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28188" w14:textId="77777777" w:rsidR="00D43C60" w:rsidRPr="00D43C60" w:rsidRDefault="00D43C60" w:rsidP="00D43C60">
      <w:pPr>
        <w:autoSpaceDE w:val="0"/>
        <w:autoSpaceDN w:val="0"/>
        <w:adjustRightInd w:val="0"/>
        <w:rPr>
          <w:rFonts w:ascii="Garamond" w:hAnsi="Garamond" w:cs="Garamond"/>
          <w:color w:val="000000"/>
        </w:rPr>
      </w:pPr>
    </w:p>
    <w:p w14:paraId="72079C98" w14:textId="77777777" w:rsidR="00F95CBB" w:rsidRDefault="00F95CBB" w:rsidP="00F95CBB">
      <w:pPr>
        <w:pStyle w:val="Corpotesto"/>
        <w:spacing w:before="57" w:line="276" w:lineRule="auto"/>
        <w:ind w:left="233" w:right="688"/>
      </w:pPr>
      <w:bookmarkStart w:id="0" w:name="_Hlk91699034"/>
      <w:r>
        <w:t>Domanda di partecipazione (Allegato A)</w:t>
      </w:r>
    </w:p>
    <w:p w14:paraId="2632482D" w14:textId="77777777" w:rsidR="00F95CBB" w:rsidRDefault="00F95CBB" w:rsidP="00F95CBB">
      <w:pPr>
        <w:autoSpaceDE w:val="0"/>
        <w:ind w:left="6096" w:hanging="1276"/>
        <w:jc w:val="center"/>
        <w:rPr>
          <w:rFonts w:ascii="Arial" w:eastAsia="Times New Roman" w:hAnsi="Arial" w:cs="Arial"/>
          <w:sz w:val="18"/>
          <w:szCs w:val="18"/>
          <w:lang w:eastAsia="it-IT"/>
        </w:rPr>
      </w:pPr>
    </w:p>
    <w:p w14:paraId="6E111BE5" w14:textId="10B260A5" w:rsidR="00027442" w:rsidRDefault="00027442" w:rsidP="00F95CBB">
      <w:pPr>
        <w:autoSpaceDE w:val="0"/>
        <w:ind w:left="6096" w:hanging="1276"/>
        <w:jc w:val="center"/>
        <w:rPr>
          <w:rFonts w:ascii="Arial" w:eastAsia="Times New Roman" w:hAnsi="Arial" w:cs="Arial"/>
          <w:sz w:val="18"/>
          <w:szCs w:val="18"/>
          <w:lang w:eastAsia="it-IT"/>
        </w:rPr>
      </w:pPr>
      <w:r w:rsidRPr="00027442">
        <w:rPr>
          <w:rFonts w:ascii="Arial" w:eastAsia="Times New Roman" w:hAnsi="Arial" w:cs="Arial"/>
          <w:sz w:val="18"/>
          <w:szCs w:val="18"/>
          <w:lang w:eastAsia="it-IT"/>
        </w:rPr>
        <w:t>Al Dirigente Scolastico</w:t>
      </w:r>
      <w:r w:rsidR="00F95CBB">
        <w:rPr>
          <w:rFonts w:ascii="Arial" w:eastAsia="Times New Roman" w:hAnsi="Arial" w:cs="Arial"/>
          <w:sz w:val="18"/>
          <w:szCs w:val="18"/>
          <w:lang w:eastAsia="it-IT"/>
        </w:rPr>
        <w:t xml:space="preserve"> dell’Istituto Comprensivo </w:t>
      </w:r>
      <w:proofErr w:type="spellStart"/>
      <w:r w:rsidR="00F95CBB">
        <w:rPr>
          <w:rFonts w:ascii="Arial" w:eastAsia="Times New Roman" w:hAnsi="Arial" w:cs="Arial"/>
          <w:sz w:val="18"/>
          <w:szCs w:val="18"/>
          <w:lang w:eastAsia="it-IT"/>
        </w:rPr>
        <w:t>G.Rogasi</w:t>
      </w:r>
      <w:proofErr w:type="spellEnd"/>
      <w:r w:rsidR="00F95CBB">
        <w:rPr>
          <w:rFonts w:ascii="Arial" w:eastAsia="Times New Roman" w:hAnsi="Arial" w:cs="Arial"/>
          <w:sz w:val="18"/>
          <w:szCs w:val="18"/>
          <w:lang w:eastAsia="it-IT"/>
        </w:rPr>
        <w:t xml:space="preserve"> </w:t>
      </w:r>
    </w:p>
    <w:p w14:paraId="7E0B9F89" w14:textId="53F3199F" w:rsidR="00F95CBB" w:rsidRPr="00027442" w:rsidRDefault="00F95CBB" w:rsidP="00F95CBB">
      <w:pPr>
        <w:autoSpaceDE w:val="0"/>
        <w:ind w:left="6096" w:hanging="1276"/>
        <w:jc w:val="right"/>
        <w:rPr>
          <w:rFonts w:ascii="Arial" w:eastAsia="Times New Roman" w:hAnsi="Arial" w:cs="Arial"/>
          <w:sz w:val="18"/>
          <w:szCs w:val="18"/>
          <w:lang w:eastAsia="it-IT"/>
        </w:rPr>
      </w:pPr>
      <w:r>
        <w:rPr>
          <w:rFonts w:ascii="Arial" w:eastAsia="Times New Roman" w:hAnsi="Arial" w:cs="Arial"/>
          <w:sz w:val="18"/>
          <w:szCs w:val="18"/>
          <w:lang w:eastAsia="it-IT"/>
        </w:rPr>
        <w:t>Pozzallo</w:t>
      </w:r>
    </w:p>
    <w:p w14:paraId="21681502" w14:textId="77777777" w:rsidR="00027442" w:rsidRPr="00027442" w:rsidRDefault="00027442" w:rsidP="00027442">
      <w:pPr>
        <w:autoSpaceDE w:val="0"/>
        <w:ind w:left="5103"/>
        <w:jc w:val="both"/>
        <w:rPr>
          <w:rFonts w:ascii="Arial" w:eastAsia="Times New Roman" w:hAnsi="Arial" w:cs="Arial"/>
          <w:sz w:val="20"/>
          <w:szCs w:val="20"/>
          <w:lang w:eastAsia="it-IT"/>
        </w:rPr>
      </w:pPr>
    </w:p>
    <w:p w14:paraId="30FAA819" w14:textId="603F2E8F" w:rsidR="00027442" w:rsidRDefault="00027442" w:rsidP="00027442">
      <w:pPr>
        <w:autoSpaceDE w:val="0"/>
        <w:rPr>
          <w:rFonts w:ascii="Arial" w:eastAsia="Times New Roman" w:hAnsi="Arial" w:cs="Arial"/>
          <w:b/>
          <w:sz w:val="18"/>
          <w:szCs w:val="18"/>
          <w:lang w:eastAsia="it-IT"/>
        </w:rPr>
      </w:pPr>
      <w:r w:rsidRPr="00027442">
        <w:rPr>
          <w:rFonts w:ascii="Arial" w:eastAsia="Times New Roman" w:hAnsi="Arial" w:cs="Arial"/>
          <w:b/>
          <w:sz w:val="18"/>
          <w:szCs w:val="18"/>
          <w:lang w:eastAsia="it-IT"/>
        </w:rPr>
        <w:t xml:space="preserve">Domanda di partecipazione alla selezione per il percorso formativo PIANO ESTATE </w:t>
      </w:r>
      <w:r w:rsidR="009516A1">
        <w:rPr>
          <w:rFonts w:ascii="Arial" w:eastAsia="Times New Roman" w:hAnsi="Arial" w:cs="Arial"/>
          <w:b/>
          <w:sz w:val="18"/>
          <w:szCs w:val="18"/>
          <w:lang w:eastAsia="it-IT"/>
        </w:rPr>
        <w:t>FIGURA AGGIUNTIVA</w:t>
      </w:r>
    </w:p>
    <w:p w14:paraId="732DA2FA" w14:textId="14B17D33" w:rsidR="00F95CBB" w:rsidRPr="00027442" w:rsidRDefault="00F95CBB" w:rsidP="00027442">
      <w:pPr>
        <w:autoSpaceDE w:val="0"/>
        <w:rPr>
          <w:rFonts w:ascii="Arial" w:eastAsia="Times New Roman" w:hAnsi="Arial" w:cs="Arial"/>
          <w:b/>
          <w:sz w:val="18"/>
          <w:szCs w:val="18"/>
          <w:lang w:eastAsia="it-IT"/>
        </w:rPr>
      </w:pPr>
      <w:r>
        <w:rPr>
          <w:rFonts w:ascii="Arial" w:eastAsia="Times New Roman" w:hAnsi="Arial" w:cs="Arial"/>
          <w:b/>
          <w:sz w:val="18"/>
          <w:szCs w:val="18"/>
          <w:lang w:eastAsia="it-IT"/>
        </w:rPr>
        <w:t>MODULO SAILING FOR INCLUSION</w:t>
      </w:r>
    </w:p>
    <w:p w14:paraId="1B0F8DAB" w14:textId="77777777" w:rsidR="00027442" w:rsidRPr="00027442" w:rsidRDefault="00027442" w:rsidP="00027442">
      <w:pPr>
        <w:autoSpaceDE w:val="0"/>
        <w:jc w:val="both"/>
        <w:rPr>
          <w:rFonts w:ascii="Arial" w:eastAsia="Times New Roman" w:hAnsi="Arial" w:cs="Arial"/>
          <w:sz w:val="20"/>
          <w:szCs w:val="20"/>
          <w:lang w:eastAsia="it-IT"/>
        </w:rPr>
      </w:pPr>
    </w:p>
    <w:p w14:paraId="3EBA90A5"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Il/la sottoscritto/a_____________________________________________________________</w:t>
      </w:r>
    </w:p>
    <w:p w14:paraId="164BD446"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 xml:space="preserve">nato/a </w:t>
      </w:r>
      <w:proofErr w:type="spellStart"/>
      <w:r w:rsidRPr="00027442">
        <w:rPr>
          <w:rFonts w:ascii="Arial" w:eastAsia="Times New Roman" w:hAnsi="Arial" w:cs="Arial"/>
          <w:sz w:val="20"/>
          <w:szCs w:val="20"/>
          <w:lang w:eastAsia="it-IT"/>
        </w:rPr>
        <w:t>a</w:t>
      </w:r>
      <w:proofErr w:type="spellEnd"/>
      <w:r w:rsidRPr="00027442">
        <w:rPr>
          <w:rFonts w:ascii="Arial" w:eastAsia="Times New Roman" w:hAnsi="Arial" w:cs="Arial"/>
          <w:sz w:val="20"/>
          <w:szCs w:val="20"/>
          <w:lang w:eastAsia="it-IT"/>
        </w:rPr>
        <w:t xml:space="preserve"> _______________________________________________ il ____________________</w:t>
      </w:r>
    </w:p>
    <w:p w14:paraId="761B3C18"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codice fiscale |__|__|__|__|__|__|__|__|__|__|__|__|__|__|__|__|</w:t>
      </w:r>
    </w:p>
    <w:p w14:paraId="0DDD6D8B"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residente a ___________________________via_____________________________________</w:t>
      </w:r>
    </w:p>
    <w:p w14:paraId="02C014B0"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 xml:space="preserve">recapito tel. _____________________________ recapito </w:t>
      </w:r>
      <w:proofErr w:type="spellStart"/>
      <w:r w:rsidRPr="00027442">
        <w:rPr>
          <w:rFonts w:ascii="Arial" w:eastAsia="Times New Roman" w:hAnsi="Arial" w:cs="Arial"/>
          <w:sz w:val="20"/>
          <w:szCs w:val="20"/>
          <w:lang w:eastAsia="it-IT"/>
        </w:rPr>
        <w:t>cell</w:t>
      </w:r>
      <w:proofErr w:type="spellEnd"/>
      <w:r w:rsidRPr="00027442">
        <w:rPr>
          <w:rFonts w:ascii="Arial" w:eastAsia="Times New Roman" w:hAnsi="Arial" w:cs="Arial"/>
          <w:sz w:val="20"/>
          <w:szCs w:val="20"/>
          <w:lang w:eastAsia="it-IT"/>
        </w:rPr>
        <w:t>. _____________________</w:t>
      </w:r>
    </w:p>
    <w:p w14:paraId="1DE65757" w14:textId="77777777" w:rsidR="00027442" w:rsidRPr="00027442" w:rsidRDefault="00027442" w:rsidP="00027442">
      <w:pPr>
        <w:autoSpaceDE w:val="0"/>
        <w:spacing w:line="480" w:lineRule="auto"/>
        <w:jc w:val="both"/>
        <w:rPr>
          <w:rFonts w:ascii="Arial" w:eastAsia="Times New Roman" w:hAnsi="Arial" w:cs="Arial"/>
          <w:sz w:val="20"/>
          <w:szCs w:val="20"/>
          <w:lang w:eastAsia="it-IT"/>
        </w:rPr>
      </w:pPr>
      <w:r w:rsidRPr="00027442">
        <w:rPr>
          <w:rFonts w:ascii="Arial" w:eastAsia="Times New Roman" w:hAnsi="Arial" w:cs="Arial"/>
          <w:sz w:val="20"/>
          <w:szCs w:val="20"/>
          <w:lang w:eastAsia="it-IT"/>
        </w:rPr>
        <w:t>indirizzo E-Mail ________________________________________________________</w:t>
      </w:r>
    </w:p>
    <w:p w14:paraId="28B16F50" w14:textId="77777777" w:rsidR="00027442" w:rsidRPr="00027442" w:rsidRDefault="00027442" w:rsidP="00027442">
      <w:pPr>
        <w:autoSpaceDE w:val="0"/>
        <w:spacing w:line="480" w:lineRule="auto"/>
        <w:rPr>
          <w:rFonts w:ascii="Arial" w:eastAsia="Times New Roman" w:hAnsi="Arial" w:cs="Arial"/>
          <w:b/>
          <w:sz w:val="18"/>
          <w:szCs w:val="18"/>
          <w:lang w:eastAsia="it-IT"/>
        </w:rPr>
      </w:pPr>
      <w:r w:rsidRPr="00027442">
        <w:rPr>
          <w:rFonts w:ascii="Arial" w:eastAsia="Times New Roman" w:hAnsi="Arial" w:cs="Arial"/>
          <w:sz w:val="20"/>
          <w:szCs w:val="20"/>
          <w:lang w:eastAsia="it-IT"/>
        </w:rPr>
        <w:t>in servizio presso ______________________________ con la qualifica di ________________________</w:t>
      </w:r>
    </w:p>
    <w:p w14:paraId="3A081E37" w14:textId="77777777" w:rsidR="00027442" w:rsidRPr="00027442" w:rsidRDefault="00027442" w:rsidP="00027442">
      <w:pPr>
        <w:autoSpaceDE w:val="0"/>
        <w:spacing w:line="480" w:lineRule="auto"/>
        <w:jc w:val="center"/>
        <w:rPr>
          <w:rFonts w:ascii="Arial" w:eastAsia="Times New Roman" w:hAnsi="Arial" w:cs="Arial"/>
          <w:sz w:val="18"/>
          <w:szCs w:val="18"/>
          <w:lang w:eastAsia="it-IT"/>
        </w:rPr>
      </w:pPr>
      <w:r w:rsidRPr="00027442">
        <w:rPr>
          <w:rFonts w:ascii="Arial" w:eastAsia="Times New Roman" w:hAnsi="Arial" w:cs="Arial"/>
          <w:b/>
          <w:sz w:val="18"/>
          <w:szCs w:val="18"/>
          <w:lang w:eastAsia="it-IT"/>
        </w:rPr>
        <w:t>CHIEDE</w:t>
      </w:r>
    </w:p>
    <w:p w14:paraId="0256CFF9" w14:textId="572524DD" w:rsidR="00027442" w:rsidRPr="00027442" w:rsidRDefault="00027442" w:rsidP="00F95CBB">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 xml:space="preserve">Di partecipare alla selezione per l’attribuzione dell’incarico di </w:t>
      </w:r>
      <w:r w:rsidR="009516A1">
        <w:rPr>
          <w:rFonts w:ascii="Arial" w:eastAsia="Times New Roman" w:hAnsi="Arial" w:cs="Arial"/>
          <w:sz w:val="18"/>
          <w:szCs w:val="18"/>
          <w:lang w:eastAsia="it-IT"/>
        </w:rPr>
        <w:t>FIGURA AGGIUNTIVA</w:t>
      </w:r>
      <w:r w:rsidRPr="00027442">
        <w:rPr>
          <w:rFonts w:ascii="Arial" w:eastAsia="Times New Roman" w:hAnsi="Arial" w:cs="Arial"/>
          <w:sz w:val="18"/>
          <w:szCs w:val="18"/>
          <w:lang w:eastAsia="it-IT"/>
        </w:rPr>
        <w:t xml:space="preserve"> relativamente al </w:t>
      </w:r>
      <w:r w:rsidR="00F95CBB">
        <w:rPr>
          <w:rFonts w:ascii="Arial" w:eastAsia="Times New Roman" w:hAnsi="Arial" w:cs="Arial"/>
          <w:sz w:val="18"/>
          <w:szCs w:val="18"/>
          <w:lang w:eastAsia="it-IT"/>
        </w:rPr>
        <w:t xml:space="preserve">Modulo </w:t>
      </w:r>
      <w:proofErr w:type="spellStart"/>
      <w:r w:rsidR="00F95CBB">
        <w:rPr>
          <w:rFonts w:ascii="Arial" w:eastAsia="Times New Roman" w:hAnsi="Arial" w:cs="Arial"/>
          <w:sz w:val="18"/>
          <w:szCs w:val="18"/>
          <w:lang w:eastAsia="it-IT"/>
        </w:rPr>
        <w:t>Sailing</w:t>
      </w:r>
      <w:proofErr w:type="spellEnd"/>
      <w:r w:rsidR="00F95CBB">
        <w:rPr>
          <w:rFonts w:ascii="Arial" w:eastAsia="Times New Roman" w:hAnsi="Arial" w:cs="Arial"/>
          <w:sz w:val="18"/>
          <w:szCs w:val="18"/>
          <w:lang w:eastAsia="it-IT"/>
        </w:rPr>
        <w:t xml:space="preserve"> for </w:t>
      </w:r>
      <w:proofErr w:type="spellStart"/>
      <w:r w:rsidR="00F95CBB">
        <w:rPr>
          <w:rFonts w:ascii="Arial" w:eastAsia="Times New Roman" w:hAnsi="Arial" w:cs="Arial"/>
          <w:sz w:val="18"/>
          <w:szCs w:val="18"/>
          <w:lang w:eastAsia="it-IT"/>
        </w:rPr>
        <w:t>inclusion</w:t>
      </w:r>
      <w:proofErr w:type="spellEnd"/>
      <w:r w:rsidR="00F95CBB">
        <w:rPr>
          <w:rFonts w:ascii="Arial" w:eastAsia="Times New Roman" w:hAnsi="Arial" w:cs="Arial"/>
          <w:sz w:val="18"/>
          <w:szCs w:val="18"/>
          <w:lang w:eastAsia="it-IT"/>
        </w:rPr>
        <w:t xml:space="preserve"> del </w:t>
      </w:r>
      <w:r w:rsidRPr="00027442">
        <w:rPr>
          <w:rFonts w:ascii="Arial" w:eastAsia="Times New Roman" w:hAnsi="Arial" w:cs="Arial"/>
          <w:sz w:val="18"/>
          <w:szCs w:val="18"/>
          <w:lang w:eastAsia="it-IT"/>
        </w:rPr>
        <w:t xml:space="preserve">progetto di cui sopra </w:t>
      </w:r>
    </w:p>
    <w:p w14:paraId="660FBEB3" w14:textId="77777777" w:rsidR="009516A1" w:rsidRDefault="00027442" w:rsidP="00027442">
      <w:pPr>
        <w:autoSpaceDE w:val="0"/>
        <w:jc w:val="center"/>
        <w:rPr>
          <w:rFonts w:ascii="Arial" w:eastAsia="Times New Roman" w:hAnsi="Arial" w:cs="Arial"/>
          <w:b/>
          <w:i/>
          <w:sz w:val="18"/>
          <w:szCs w:val="18"/>
          <w:u w:val="single"/>
          <w:lang w:eastAsia="it-IT"/>
        </w:rPr>
      </w:pPr>
      <w:r w:rsidRPr="00027442">
        <w:rPr>
          <w:rFonts w:ascii="Arial" w:eastAsia="Times New Roman" w:hAnsi="Arial" w:cs="Arial"/>
          <w:b/>
          <w:i/>
          <w:sz w:val="18"/>
          <w:szCs w:val="18"/>
          <w:u w:val="single"/>
          <w:lang w:eastAsia="it-IT"/>
        </w:rPr>
        <w:t xml:space="preserve">     </w:t>
      </w:r>
    </w:p>
    <w:p w14:paraId="47F4330C" w14:textId="77777777" w:rsidR="00027442" w:rsidRPr="00027442" w:rsidRDefault="00027442" w:rsidP="00027442">
      <w:pPr>
        <w:autoSpaceDE w:val="0"/>
        <w:jc w:val="both"/>
        <w:rPr>
          <w:rFonts w:ascii="Arial" w:eastAsia="Times New Roman" w:hAnsi="Arial" w:cs="Arial"/>
          <w:sz w:val="18"/>
          <w:szCs w:val="18"/>
          <w:lang w:eastAsia="it-IT"/>
        </w:rPr>
      </w:pPr>
    </w:p>
    <w:p w14:paraId="7E573D28" w14:textId="77777777" w:rsidR="00027442" w:rsidRPr="00027442" w:rsidRDefault="00027442" w:rsidP="00027442">
      <w:pPr>
        <w:autoSpaceDE w:val="0"/>
        <w:jc w:val="both"/>
        <w:rPr>
          <w:rFonts w:ascii="Arial" w:eastAsia="Times New Roman" w:hAnsi="Arial" w:cs="Arial"/>
          <w:sz w:val="18"/>
          <w:szCs w:val="18"/>
          <w:lang w:eastAsia="ar-SA"/>
        </w:rPr>
      </w:pPr>
      <w:r w:rsidRPr="00027442">
        <w:rPr>
          <w:rFonts w:ascii="Arial" w:eastAsia="Times New Roman" w:hAnsi="Arial" w:cs="Arial"/>
          <w:sz w:val="18"/>
          <w:szCs w:val="18"/>
          <w:lang w:eastAsia="it-IT"/>
        </w:rPr>
        <w:t>A tal fine, consapevole della responsabilità penale e della decadenza da eventuali benefici acquisiti</w:t>
      </w:r>
    </w:p>
    <w:p w14:paraId="73D213A6"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 xml:space="preserve">nel caso di dichiarazioni mendaci, </w:t>
      </w:r>
      <w:r w:rsidRPr="00027442">
        <w:rPr>
          <w:rFonts w:ascii="Arial" w:eastAsia="Times New Roman" w:hAnsi="Arial" w:cs="Arial"/>
          <w:b/>
          <w:sz w:val="18"/>
          <w:szCs w:val="18"/>
          <w:lang w:eastAsia="it-IT"/>
        </w:rPr>
        <w:t>dichiara</w:t>
      </w:r>
      <w:r w:rsidRPr="00027442">
        <w:rPr>
          <w:rFonts w:ascii="Arial" w:eastAsia="Times New Roman" w:hAnsi="Arial" w:cs="Arial"/>
          <w:sz w:val="18"/>
          <w:szCs w:val="18"/>
          <w:lang w:eastAsia="it-IT"/>
        </w:rPr>
        <w:t xml:space="preserve"> sotto la propria responsabilità quanto segue:</w:t>
      </w:r>
    </w:p>
    <w:p w14:paraId="5D48CBB4"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aver preso visione delle condizioni previste dal bando</w:t>
      </w:r>
    </w:p>
    <w:p w14:paraId="4CBB90BB"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essere in godimento dei diritti politici</w:t>
      </w:r>
    </w:p>
    <w:p w14:paraId="52AC35B1" w14:textId="77777777" w:rsidR="00027442" w:rsidRPr="00027442" w:rsidRDefault="00027442" w:rsidP="00027442">
      <w:pPr>
        <w:numPr>
          <w:ilvl w:val="0"/>
          <w:numId w:val="9"/>
        </w:numPr>
        <w:suppressAutoHyphens/>
        <w:autoSpaceDE w:val="0"/>
        <w:jc w:val="both"/>
        <w:rPr>
          <w:rFonts w:ascii="Arial" w:eastAsia="Times New Roman" w:hAnsi="Arial" w:cs="Arial"/>
          <w:sz w:val="20"/>
          <w:szCs w:val="20"/>
          <w:lang w:eastAsia="it-IT"/>
        </w:rPr>
      </w:pPr>
      <w:r w:rsidRPr="00027442">
        <w:rPr>
          <w:rFonts w:ascii="Arial" w:eastAsia="Times New Roman" w:hAnsi="Arial" w:cs="Arial"/>
          <w:sz w:val="18"/>
          <w:szCs w:val="18"/>
          <w:lang w:eastAsia="it-IT"/>
        </w:rPr>
        <w:t xml:space="preserve">di non aver subito condanne penali ovvero di avere i seguenti provvedimenti penali pendenti: </w:t>
      </w:r>
    </w:p>
    <w:p w14:paraId="3394A663" w14:textId="77777777" w:rsidR="00027442" w:rsidRPr="00027442" w:rsidRDefault="00027442" w:rsidP="00027442">
      <w:pPr>
        <w:autoSpaceDE w:val="0"/>
        <w:ind w:firstLine="360"/>
        <w:jc w:val="both"/>
        <w:rPr>
          <w:rFonts w:ascii="Arial" w:eastAsia="Times New Roman" w:hAnsi="Arial" w:cs="Arial"/>
          <w:sz w:val="18"/>
          <w:szCs w:val="18"/>
          <w:lang w:eastAsia="it-IT"/>
        </w:rPr>
      </w:pPr>
      <w:r w:rsidRPr="00027442">
        <w:rPr>
          <w:rFonts w:ascii="Arial" w:eastAsia="Times New Roman" w:hAnsi="Arial" w:cs="Arial"/>
          <w:sz w:val="20"/>
          <w:szCs w:val="20"/>
          <w:lang w:eastAsia="it-IT"/>
        </w:rPr>
        <w:t>______________________________________________________________</w:t>
      </w:r>
    </w:p>
    <w:p w14:paraId="68BFEAB2" w14:textId="77777777" w:rsidR="00027442" w:rsidRPr="00027442" w:rsidRDefault="00027442" w:rsidP="00027442">
      <w:pPr>
        <w:numPr>
          <w:ilvl w:val="0"/>
          <w:numId w:val="9"/>
        </w:numPr>
        <w:suppressAutoHyphens/>
        <w:autoSpaceDE w:val="0"/>
        <w:jc w:val="both"/>
        <w:rPr>
          <w:rFonts w:ascii="Arial" w:eastAsia="Times New Roman" w:hAnsi="Arial" w:cs="Arial"/>
          <w:sz w:val="20"/>
          <w:szCs w:val="20"/>
          <w:lang w:eastAsia="it-IT"/>
        </w:rPr>
      </w:pPr>
      <w:r w:rsidRPr="00027442">
        <w:rPr>
          <w:rFonts w:ascii="Arial" w:eastAsia="Times New Roman" w:hAnsi="Arial" w:cs="Arial"/>
          <w:sz w:val="18"/>
          <w:szCs w:val="18"/>
          <w:lang w:eastAsia="it-IT"/>
        </w:rPr>
        <w:t xml:space="preserve">di non avere procedimenti penali pendenti, ovvero di avere i seguenti procedimenti penali pendenti : </w:t>
      </w:r>
    </w:p>
    <w:p w14:paraId="259B9A7D" w14:textId="77777777" w:rsidR="00027442" w:rsidRPr="00027442" w:rsidRDefault="00027442" w:rsidP="00027442">
      <w:pPr>
        <w:autoSpaceDE w:val="0"/>
        <w:ind w:firstLine="360"/>
        <w:jc w:val="both"/>
        <w:rPr>
          <w:rFonts w:ascii="Arial" w:eastAsia="Times New Roman" w:hAnsi="Arial" w:cs="Arial"/>
          <w:sz w:val="18"/>
          <w:szCs w:val="18"/>
          <w:lang w:eastAsia="it-IT"/>
        </w:rPr>
      </w:pPr>
      <w:r w:rsidRPr="00027442">
        <w:rPr>
          <w:rFonts w:ascii="Arial" w:eastAsia="Times New Roman" w:hAnsi="Arial" w:cs="Arial"/>
          <w:sz w:val="20"/>
          <w:szCs w:val="20"/>
          <w:lang w:eastAsia="it-IT"/>
        </w:rPr>
        <w:t>__________________________________________________________________</w:t>
      </w:r>
    </w:p>
    <w:p w14:paraId="5D826F7F"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impegnarsi a documentare puntualmente tutta l’attività svolta</w:t>
      </w:r>
    </w:p>
    <w:p w14:paraId="6FFC3CEA"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essere disponibile ad adattarsi al calendario definito dal Gruppo Operativo di Piano</w:t>
      </w:r>
    </w:p>
    <w:p w14:paraId="3AB9DEC9" w14:textId="77777777" w:rsidR="00027442" w:rsidRPr="00027442" w:rsidRDefault="00027442" w:rsidP="00027442">
      <w:pPr>
        <w:numPr>
          <w:ilvl w:val="0"/>
          <w:numId w:val="9"/>
        </w:numPr>
        <w:suppressAutoHyphens/>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di non essere in alcuna delle condizioni di incompatibilità con l’incarico previsti dalla norma vigente</w:t>
      </w:r>
    </w:p>
    <w:p w14:paraId="07A48F94" w14:textId="77777777" w:rsidR="00027442" w:rsidRPr="00027442" w:rsidRDefault="00027442" w:rsidP="00027442">
      <w:pPr>
        <w:numPr>
          <w:ilvl w:val="0"/>
          <w:numId w:val="9"/>
        </w:numPr>
        <w:suppressAutoHyphens/>
        <w:autoSpaceDE w:val="0"/>
        <w:jc w:val="both"/>
        <w:rPr>
          <w:rFonts w:ascii="Arial" w:eastAsia="Times New Roman" w:hAnsi="Arial" w:cs="Arial"/>
          <w:sz w:val="20"/>
          <w:szCs w:val="20"/>
          <w:lang w:eastAsia="it-IT"/>
        </w:rPr>
      </w:pPr>
      <w:r w:rsidRPr="00027442">
        <w:rPr>
          <w:rFonts w:ascii="Arial" w:eastAsia="Times New Roman" w:hAnsi="Arial" w:cs="Arial"/>
          <w:sz w:val="18"/>
          <w:szCs w:val="18"/>
          <w:lang w:eastAsia="it-IT"/>
        </w:rPr>
        <w:t>di avere la competenza informatica l’uso della piattaforma on line “Gestione progetti PON scuola”</w:t>
      </w:r>
    </w:p>
    <w:p w14:paraId="4F24C9FA" w14:textId="77777777" w:rsidR="00027442" w:rsidRPr="00027442" w:rsidRDefault="00027442" w:rsidP="00027442">
      <w:pPr>
        <w:widowControl w:val="0"/>
        <w:autoSpaceDE w:val="0"/>
        <w:ind w:left="224" w:right="-20"/>
        <w:jc w:val="both"/>
        <w:rPr>
          <w:rFonts w:ascii="Arial" w:eastAsia="Times New Roman" w:hAnsi="Arial" w:cs="Arial"/>
          <w:sz w:val="20"/>
          <w:szCs w:val="20"/>
          <w:lang w:eastAsia="it-IT"/>
        </w:rPr>
      </w:pPr>
    </w:p>
    <w:p w14:paraId="516551EA"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r w:rsidRPr="00027442">
        <w:rPr>
          <w:rFonts w:ascii="Times New Roman" w:eastAsia="Times New Roman" w:hAnsi="Times New Roman" w:cs="Times New Roman"/>
          <w:sz w:val="18"/>
          <w:szCs w:val="18"/>
          <w:lang w:eastAsia="it-IT"/>
        </w:rPr>
        <w:t>Data___________________ firma</w:t>
      </w:r>
      <w:r w:rsidRPr="00027442">
        <w:rPr>
          <w:rFonts w:ascii="Times New Roman" w:eastAsia="Times New Roman" w:hAnsi="Times New Roman" w:cs="Times New Roman"/>
          <w:sz w:val="20"/>
          <w:szCs w:val="20"/>
          <w:lang w:eastAsia="it-IT"/>
        </w:rPr>
        <w:t>_____________________________________________</w:t>
      </w:r>
    </w:p>
    <w:p w14:paraId="37044C8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 xml:space="preserve">Si allega alla presente </w:t>
      </w:r>
    </w:p>
    <w:p w14:paraId="3AF8E508" w14:textId="77777777" w:rsidR="00027442" w:rsidRPr="00027442" w:rsidRDefault="00027442" w:rsidP="00027442">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Documento di identità in fotocopia</w:t>
      </w:r>
    </w:p>
    <w:p w14:paraId="797745C2" w14:textId="77777777" w:rsidR="00027442" w:rsidRPr="00027442" w:rsidRDefault="00027442" w:rsidP="00027442">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 xml:space="preserve">Allegato B (griglia di valutazione) </w:t>
      </w:r>
    </w:p>
    <w:p w14:paraId="6FBC2C38" w14:textId="0E9D566E" w:rsidR="00027442" w:rsidRPr="00027442" w:rsidRDefault="00027442" w:rsidP="00027442">
      <w:pPr>
        <w:widowControl w:val="0"/>
        <w:numPr>
          <w:ilvl w:val="0"/>
          <w:numId w:val="10"/>
        </w:numPr>
        <w:tabs>
          <w:tab w:val="left" w:pos="480"/>
        </w:tabs>
        <w:suppressAutoHyphens/>
        <w:autoSpaceDE w:val="0"/>
        <w:spacing w:before="20"/>
        <w:ind w:left="0" w:right="261" w:firstLine="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Curriculum Vitae</w:t>
      </w:r>
      <w:r w:rsidR="00F95CBB">
        <w:rPr>
          <w:rFonts w:ascii="Arial" w:eastAsia="Times New Roman" w:hAnsi="Arial" w:cs="Arial"/>
          <w:sz w:val="18"/>
          <w:szCs w:val="18"/>
          <w:lang w:eastAsia="it-IT"/>
        </w:rPr>
        <w:t xml:space="preserve"> FORMATO EUROPEO</w:t>
      </w:r>
    </w:p>
    <w:p w14:paraId="20F94D37" w14:textId="77777777" w:rsidR="00027442" w:rsidRPr="00027442" w:rsidRDefault="00027442" w:rsidP="00027442">
      <w:pPr>
        <w:widowControl w:val="0"/>
        <w:tabs>
          <w:tab w:val="left" w:pos="480"/>
        </w:tabs>
        <w:suppressAutoHyphens/>
        <w:autoSpaceDE w:val="0"/>
        <w:spacing w:before="20"/>
        <w:ind w:right="261"/>
        <w:jc w:val="both"/>
        <w:rPr>
          <w:rFonts w:ascii="Arial" w:eastAsia="Times New Roman" w:hAnsi="Arial" w:cs="Arial"/>
          <w:sz w:val="18"/>
          <w:szCs w:val="18"/>
          <w:lang w:eastAsia="it-IT"/>
        </w:rPr>
      </w:pPr>
    </w:p>
    <w:p w14:paraId="17140DFA" w14:textId="77777777" w:rsidR="00027442" w:rsidRPr="00027442" w:rsidRDefault="00027442" w:rsidP="00027442">
      <w:pPr>
        <w:autoSpaceDE w:val="0"/>
        <w:jc w:val="both"/>
        <w:rPr>
          <w:rFonts w:ascii="Arial" w:eastAsia="Times New Roman" w:hAnsi="Arial" w:cs="Arial"/>
          <w:b/>
          <w:sz w:val="18"/>
          <w:szCs w:val="18"/>
          <w:u w:val="single"/>
          <w:lang w:eastAsia="it-IT"/>
        </w:rPr>
      </w:pPr>
      <w:r w:rsidRPr="00027442">
        <w:rPr>
          <w:rFonts w:ascii="Arial" w:eastAsia="Times New Roman" w:hAnsi="Arial" w:cs="Arial"/>
          <w:sz w:val="18"/>
          <w:szCs w:val="18"/>
          <w:lang w:eastAsia="it-IT"/>
        </w:rPr>
        <w:t xml:space="preserve">N.B.: </w:t>
      </w:r>
      <w:r w:rsidRPr="00027442">
        <w:rPr>
          <w:rFonts w:ascii="Arial" w:eastAsia="Times New Roman" w:hAnsi="Arial" w:cs="Arial"/>
          <w:b/>
          <w:sz w:val="18"/>
          <w:szCs w:val="18"/>
          <w:u w:val="single"/>
          <w:lang w:eastAsia="it-IT"/>
        </w:rPr>
        <w:t>La domanda priva degli allegati e non firmati non verrà presa in considerazione</w:t>
      </w:r>
    </w:p>
    <w:p w14:paraId="7768DEDF" w14:textId="77777777" w:rsidR="00027442" w:rsidRPr="00027442" w:rsidRDefault="00027442" w:rsidP="00027442">
      <w:pPr>
        <w:autoSpaceDE w:val="0"/>
        <w:jc w:val="both"/>
        <w:rPr>
          <w:rFonts w:ascii="Arial" w:eastAsia="Times New Roman" w:hAnsi="Arial" w:cs="Arial"/>
          <w:b/>
          <w:i/>
          <w:sz w:val="18"/>
          <w:szCs w:val="18"/>
          <w:u w:val="single"/>
          <w:lang w:eastAsia="it-IT"/>
        </w:rPr>
      </w:pPr>
    </w:p>
    <w:p w14:paraId="0D3B13EA"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Data___________________ firma____________________________________________</w:t>
      </w:r>
    </w:p>
    <w:p w14:paraId="2E77B813" w14:textId="77777777" w:rsidR="00027442" w:rsidRPr="00027442" w:rsidRDefault="00027442" w:rsidP="00027442">
      <w:pPr>
        <w:autoSpaceDE w:val="0"/>
        <w:jc w:val="both"/>
        <w:rPr>
          <w:rFonts w:ascii="Arial" w:eastAsia="Times New Roman" w:hAnsi="Arial" w:cs="Arial"/>
          <w:sz w:val="18"/>
          <w:szCs w:val="18"/>
          <w:lang w:eastAsia="it-IT"/>
        </w:rPr>
      </w:pPr>
    </w:p>
    <w:p w14:paraId="41DD6FFE" w14:textId="77777777" w:rsidR="00027442" w:rsidRPr="00027442" w:rsidRDefault="00027442" w:rsidP="00027442">
      <w:pPr>
        <w:autoSpaceDE w:val="0"/>
        <w:jc w:val="both"/>
        <w:rPr>
          <w:rFonts w:ascii="Arial" w:eastAsia="Times New Roman" w:hAnsi="Arial" w:cs="Arial"/>
          <w:sz w:val="18"/>
          <w:szCs w:val="18"/>
          <w:lang w:eastAsia="it-IT"/>
        </w:rPr>
      </w:pPr>
    </w:p>
    <w:p w14:paraId="5178AF15" w14:textId="77777777" w:rsidR="00027442" w:rsidRPr="00027442" w:rsidRDefault="00027442" w:rsidP="00027442">
      <w:pPr>
        <w:autoSpaceDE w:val="0"/>
        <w:jc w:val="both"/>
        <w:rPr>
          <w:rFonts w:ascii="Arial" w:eastAsia="Times New Roman" w:hAnsi="Arial" w:cs="Arial"/>
          <w:sz w:val="18"/>
          <w:szCs w:val="18"/>
          <w:lang w:eastAsia="it-IT"/>
        </w:rPr>
      </w:pPr>
    </w:p>
    <w:p w14:paraId="1DE1A14E" w14:textId="77777777" w:rsidR="00027442" w:rsidRDefault="00027442" w:rsidP="00027442">
      <w:pPr>
        <w:autoSpaceDE w:val="0"/>
        <w:jc w:val="both"/>
        <w:rPr>
          <w:rFonts w:ascii="Arial" w:eastAsia="Times New Roman" w:hAnsi="Arial" w:cs="Arial"/>
          <w:sz w:val="18"/>
          <w:szCs w:val="18"/>
          <w:lang w:eastAsia="it-IT"/>
        </w:rPr>
      </w:pPr>
    </w:p>
    <w:p w14:paraId="360F2CED" w14:textId="77777777" w:rsidR="00F95CBB" w:rsidRDefault="00F95CBB" w:rsidP="00027442">
      <w:pPr>
        <w:autoSpaceDE w:val="0"/>
        <w:jc w:val="both"/>
        <w:rPr>
          <w:rFonts w:ascii="Arial" w:eastAsia="Times New Roman" w:hAnsi="Arial" w:cs="Arial"/>
          <w:sz w:val="18"/>
          <w:szCs w:val="18"/>
          <w:lang w:eastAsia="it-IT"/>
        </w:rPr>
      </w:pPr>
    </w:p>
    <w:p w14:paraId="230FFCB3" w14:textId="77777777" w:rsidR="00F95CBB" w:rsidRDefault="00F95CBB" w:rsidP="00027442">
      <w:pPr>
        <w:autoSpaceDE w:val="0"/>
        <w:jc w:val="both"/>
        <w:rPr>
          <w:rFonts w:ascii="Arial" w:eastAsia="Times New Roman" w:hAnsi="Arial" w:cs="Arial"/>
          <w:sz w:val="18"/>
          <w:szCs w:val="18"/>
          <w:lang w:eastAsia="it-IT"/>
        </w:rPr>
      </w:pPr>
    </w:p>
    <w:p w14:paraId="2F1B2EFC" w14:textId="77777777" w:rsidR="00F95CBB" w:rsidRDefault="00F95CBB" w:rsidP="00027442">
      <w:pPr>
        <w:autoSpaceDE w:val="0"/>
        <w:jc w:val="both"/>
        <w:rPr>
          <w:rFonts w:ascii="Arial" w:eastAsia="Times New Roman" w:hAnsi="Arial" w:cs="Arial"/>
          <w:sz w:val="18"/>
          <w:szCs w:val="18"/>
          <w:lang w:eastAsia="it-IT"/>
        </w:rPr>
      </w:pPr>
    </w:p>
    <w:p w14:paraId="5D5F228D" w14:textId="77777777" w:rsidR="00F95CBB" w:rsidRDefault="00F95CBB" w:rsidP="00027442">
      <w:pPr>
        <w:autoSpaceDE w:val="0"/>
        <w:jc w:val="both"/>
        <w:rPr>
          <w:rFonts w:ascii="Arial" w:eastAsia="Times New Roman" w:hAnsi="Arial" w:cs="Arial"/>
          <w:sz w:val="18"/>
          <w:szCs w:val="18"/>
          <w:lang w:eastAsia="it-IT"/>
        </w:rPr>
      </w:pPr>
    </w:p>
    <w:p w14:paraId="6E82F54E" w14:textId="77777777" w:rsidR="00F95CBB" w:rsidRDefault="00F95CBB" w:rsidP="00027442">
      <w:pPr>
        <w:autoSpaceDE w:val="0"/>
        <w:jc w:val="both"/>
        <w:rPr>
          <w:rFonts w:ascii="Arial" w:eastAsia="Times New Roman" w:hAnsi="Arial" w:cs="Arial"/>
          <w:sz w:val="18"/>
          <w:szCs w:val="18"/>
          <w:lang w:eastAsia="it-IT"/>
        </w:rPr>
      </w:pPr>
    </w:p>
    <w:p w14:paraId="5A999C24" w14:textId="77777777" w:rsidR="00F95CBB" w:rsidRDefault="00F95CBB" w:rsidP="00027442">
      <w:pPr>
        <w:autoSpaceDE w:val="0"/>
        <w:jc w:val="both"/>
        <w:rPr>
          <w:rFonts w:ascii="Arial" w:eastAsia="Times New Roman" w:hAnsi="Arial" w:cs="Arial"/>
          <w:sz w:val="18"/>
          <w:szCs w:val="18"/>
          <w:lang w:eastAsia="it-IT"/>
        </w:rPr>
      </w:pPr>
    </w:p>
    <w:p w14:paraId="13E8F543" w14:textId="77777777" w:rsidR="00F95CBB" w:rsidRDefault="00F95CBB" w:rsidP="00027442">
      <w:pPr>
        <w:autoSpaceDE w:val="0"/>
        <w:jc w:val="both"/>
        <w:rPr>
          <w:rFonts w:ascii="Arial" w:eastAsia="Times New Roman" w:hAnsi="Arial" w:cs="Arial"/>
          <w:sz w:val="18"/>
          <w:szCs w:val="18"/>
          <w:lang w:eastAsia="it-IT"/>
        </w:rPr>
      </w:pPr>
    </w:p>
    <w:p w14:paraId="63E712AC" w14:textId="03B34EDA" w:rsidR="00027442" w:rsidRDefault="00027442" w:rsidP="00027442">
      <w:pPr>
        <w:autoSpaceDE w:val="0"/>
        <w:jc w:val="both"/>
        <w:rPr>
          <w:rFonts w:ascii="Arial" w:eastAsia="Times New Roman" w:hAnsi="Arial" w:cs="Arial"/>
          <w:sz w:val="18"/>
          <w:szCs w:val="18"/>
          <w:lang w:eastAsia="it-IT"/>
        </w:rPr>
      </w:pPr>
    </w:p>
    <w:p w14:paraId="10E4B007" w14:textId="77777777" w:rsidR="009516A1" w:rsidRDefault="009516A1" w:rsidP="00027442">
      <w:pPr>
        <w:autoSpaceDE w:val="0"/>
        <w:jc w:val="both"/>
        <w:rPr>
          <w:rFonts w:ascii="Arial" w:eastAsia="Times New Roman" w:hAnsi="Arial" w:cs="Arial"/>
          <w:sz w:val="18"/>
          <w:szCs w:val="18"/>
          <w:lang w:eastAsia="it-IT"/>
        </w:rPr>
      </w:pPr>
    </w:p>
    <w:p w14:paraId="2E80D6D2" w14:textId="77777777" w:rsidR="00027442" w:rsidRPr="00027442" w:rsidRDefault="00027442" w:rsidP="00027442">
      <w:pPr>
        <w:autoSpaceDE w:val="0"/>
        <w:jc w:val="both"/>
        <w:rPr>
          <w:rFonts w:ascii="Arial" w:eastAsia="Times New Roman" w:hAnsi="Arial" w:cs="Arial"/>
          <w:sz w:val="18"/>
          <w:szCs w:val="18"/>
          <w:lang w:eastAsia="it-IT"/>
        </w:rPr>
      </w:pPr>
    </w:p>
    <w:p w14:paraId="73F5FDA8" w14:textId="77777777" w:rsidR="00027442" w:rsidRPr="00027442" w:rsidRDefault="00027442" w:rsidP="00027442">
      <w:pPr>
        <w:autoSpaceDE w:val="0"/>
        <w:autoSpaceDN w:val="0"/>
        <w:adjustRightInd w:val="0"/>
        <w:spacing w:after="200"/>
        <w:mirrorIndents/>
        <w:jc w:val="center"/>
        <w:rPr>
          <w:rFonts w:ascii="Arial" w:eastAsia="Times New Roman" w:hAnsi="Arial" w:cs="Arial"/>
          <w:b/>
          <w:sz w:val="18"/>
          <w:szCs w:val="18"/>
          <w:lang w:eastAsia="it-IT"/>
        </w:rPr>
      </w:pPr>
      <w:r w:rsidRPr="00027442">
        <w:rPr>
          <w:rFonts w:ascii="Arial" w:eastAsia="Times New Roman" w:hAnsi="Arial" w:cs="Arial"/>
          <w:b/>
          <w:sz w:val="18"/>
          <w:szCs w:val="18"/>
          <w:lang w:eastAsia="it-IT"/>
        </w:rPr>
        <w:t>DICHIARAZIONI AGGIUNTIVE</w:t>
      </w:r>
    </w:p>
    <w:p w14:paraId="3F110B72" w14:textId="77777777" w:rsidR="00027442" w:rsidRPr="00027442" w:rsidRDefault="00027442" w:rsidP="00027442">
      <w:pPr>
        <w:autoSpaceDE w:val="0"/>
        <w:autoSpaceDN w:val="0"/>
        <w:adjustRightInd w:val="0"/>
        <w:mirrorIndents/>
        <w:rPr>
          <w:rFonts w:ascii="Arial" w:eastAsia="Times New Roman" w:hAnsi="Arial" w:cs="Arial"/>
          <w:b/>
          <w:i/>
          <w:sz w:val="18"/>
          <w:szCs w:val="18"/>
          <w:lang w:eastAsia="it-IT"/>
        </w:rPr>
      </w:pPr>
      <w:r w:rsidRPr="00027442">
        <w:rPr>
          <w:rFonts w:ascii="Arial" w:eastAsia="Times New Roman" w:hAnsi="Arial" w:cs="Arial"/>
          <w:b/>
          <w:i/>
          <w:sz w:val="18"/>
          <w:szCs w:val="18"/>
          <w:lang w:eastAsia="it-IT"/>
        </w:rPr>
        <w:t>Il/la sottoscritto/a, AI SENSI DEGLI ART. 46 E 47 DEL DPR 28.12.2000 N. 445, CONSAPEVOLE DELLA</w:t>
      </w:r>
    </w:p>
    <w:p w14:paraId="0BF0E02C" w14:textId="77777777" w:rsidR="00027442" w:rsidRPr="00027442" w:rsidRDefault="00027442" w:rsidP="00027442">
      <w:pPr>
        <w:autoSpaceDE w:val="0"/>
        <w:autoSpaceDN w:val="0"/>
        <w:adjustRightInd w:val="0"/>
        <w:mirrorIndents/>
        <w:rPr>
          <w:rFonts w:ascii="Arial" w:eastAsia="Times New Roman" w:hAnsi="Arial" w:cs="Arial"/>
          <w:b/>
          <w:i/>
          <w:sz w:val="18"/>
          <w:szCs w:val="18"/>
          <w:lang w:eastAsia="it-IT"/>
        </w:rPr>
      </w:pPr>
      <w:r w:rsidRPr="00027442">
        <w:rPr>
          <w:rFonts w:ascii="Arial" w:eastAsia="Times New Roman" w:hAnsi="Arial" w:cs="Arial"/>
          <w:b/>
          <w:i/>
          <w:sz w:val="18"/>
          <w:szCs w:val="18"/>
          <w:lang w:eastAsia="it-IT"/>
        </w:rPr>
        <w:t>RESPONSABILITA' PENALE CUI PUO’ ANDARE INCONTRO IN CASO DI AFFERMAZIONI MENDACI AI SENSI</w:t>
      </w:r>
    </w:p>
    <w:p w14:paraId="32D49D99" w14:textId="77777777" w:rsidR="00027442" w:rsidRPr="00027442" w:rsidRDefault="00027442" w:rsidP="00027442">
      <w:pPr>
        <w:autoSpaceDE w:val="0"/>
        <w:autoSpaceDN w:val="0"/>
        <w:adjustRightInd w:val="0"/>
        <w:mirrorIndents/>
        <w:rPr>
          <w:rFonts w:ascii="Arial" w:eastAsia="Times New Roman" w:hAnsi="Arial" w:cs="Arial"/>
          <w:b/>
          <w:i/>
          <w:sz w:val="18"/>
          <w:szCs w:val="18"/>
          <w:lang w:eastAsia="it-IT"/>
        </w:rPr>
      </w:pPr>
      <w:r w:rsidRPr="00027442">
        <w:rPr>
          <w:rFonts w:ascii="Arial" w:eastAsia="Times New Roman" w:hAnsi="Arial" w:cs="Arial"/>
          <w:b/>
          <w:i/>
          <w:sz w:val="18"/>
          <w:szCs w:val="18"/>
          <w:lang w:eastAsia="it-IT"/>
        </w:rPr>
        <w:t>DELL'ART. 76 DEL MEDESIMO DPR 445/2000 DICHIARA DI AVERE LA NECESSARIA CONOSCENZA DELLA</w:t>
      </w:r>
    </w:p>
    <w:p w14:paraId="21AED777" w14:textId="77777777" w:rsidR="00027442" w:rsidRPr="00027442" w:rsidRDefault="00027442" w:rsidP="00027442">
      <w:pPr>
        <w:autoSpaceDE w:val="0"/>
        <w:autoSpaceDN w:val="0"/>
        <w:adjustRightInd w:val="0"/>
        <w:mirrorIndents/>
        <w:rPr>
          <w:rFonts w:ascii="Arial" w:eastAsia="Times New Roman" w:hAnsi="Arial" w:cs="Arial"/>
          <w:b/>
          <w:i/>
          <w:sz w:val="18"/>
          <w:szCs w:val="18"/>
          <w:lang w:eastAsia="it-IT"/>
        </w:rPr>
      </w:pPr>
      <w:r w:rsidRPr="00027442">
        <w:rPr>
          <w:rFonts w:ascii="Arial" w:eastAsia="Times New Roman" w:hAnsi="Arial" w:cs="Arial"/>
          <w:b/>
          <w:i/>
          <w:sz w:val="18"/>
          <w:szCs w:val="18"/>
          <w:lang w:eastAsia="it-IT"/>
        </w:rPr>
        <w:t>PIATTAFORMA PN SIF 21/27 E DI QUANT’ALTRO OCCORRENTE PER SVOLGERE CON CORRETTEZZA TEMPESTIVITA’ ED EFFICACIA I COMPITI INERENTI ALLA FIGURA PROFESSIONALE PER LA QUALE SI PARTECIPA OVVERO DI ACQUISIRLA NEI TEMPI PREVISTI DALL’INCARICO</w:t>
      </w:r>
    </w:p>
    <w:p w14:paraId="4B8CC4C0" w14:textId="77777777" w:rsidR="00027442" w:rsidRPr="00027442" w:rsidRDefault="00027442" w:rsidP="00027442">
      <w:pPr>
        <w:autoSpaceDE w:val="0"/>
        <w:spacing w:after="200"/>
        <w:mirrorIndents/>
        <w:rPr>
          <w:rFonts w:ascii="Arial" w:eastAsia="Times New Roman" w:hAnsi="Arial" w:cs="Arial"/>
          <w:sz w:val="18"/>
          <w:szCs w:val="18"/>
          <w:lang w:eastAsia="it-IT"/>
        </w:rPr>
      </w:pPr>
    </w:p>
    <w:p w14:paraId="7264CF64" w14:textId="77777777" w:rsidR="00027442" w:rsidRPr="00027442" w:rsidRDefault="00027442" w:rsidP="00027442">
      <w:pPr>
        <w:autoSpaceDE w:val="0"/>
        <w:spacing w:after="200"/>
        <w:mirrorIndents/>
        <w:rPr>
          <w:rFonts w:ascii="Arial" w:eastAsia="Times New Roman" w:hAnsi="Arial" w:cs="Arial"/>
          <w:sz w:val="18"/>
          <w:szCs w:val="18"/>
          <w:lang w:eastAsia="it-IT"/>
        </w:rPr>
      </w:pPr>
      <w:r w:rsidRPr="00027442">
        <w:rPr>
          <w:rFonts w:ascii="Arial" w:eastAsia="Times New Roman" w:hAnsi="Arial" w:cs="Arial"/>
          <w:sz w:val="18"/>
          <w:szCs w:val="18"/>
          <w:lang w:eastAsia="it-IT"/>
        </w:rPr>
        <w:t>Data___________________ firma____________________________________________</w:t>
      </w:r>
    </w:p>
    <w:p w14:paraId="207520C6" w14:textId="77777777" w:rsidR="00027442" w:rsidRPr="00027442" w:rsidRDefault="00027442" w:rsidP="00027442">
      <w:pPr>
        <w:autoSpaceDE w:val="0"/>
        <w:spacing w:after="200"/>
        <w:mirrorIndents/>
        <w:rPr>
          <w:rFonts w:ascii="Arial" w:eastAsia="Times New Roman" w:hAnsi="Arial" w:cs="Arial"/>
          <w:sz w:val="18"/>
          <w:szCs w:val="18"/>
          <w:lang w:eastAsia="it-IT"/>
        </w:rPr>
      </w:pPr>
    </w:p>
    <w:p w14:paraId="4876FFB4"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Il/la sottoscritto/a, ai sensi della legge 196/03 e successivo GDPR679/2016, autorizza l’istituto _________________al</w:t>
      </w:r>
    </w:p>
    <w:p w14:paraId="183C89F0"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trattamento dei dati contenuti nella presente autocertificazione esclusivamente nell’ambito e per i</w:t>
      </w:r>
    </w:p>
    <w:p w14:paraId="65848517" w14:textId="77777777" w:rsidR="00027442" w:rsidRPr="00027442" w:rsidRDefault="00027442" w:rsidP="00027442">
      <w:pPr>
        <w:autoSpaceDE w:val="0"/>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fini istituzionali della Pubblica Amministrazione</w:t>
      </w:r>
    </w:p>
    <w:p w14:paraId="27F2B972" w14:textId="77777777" w:rsidR="00027442" w:rsidRPr="00027442" w:rsidRDefault="00027442" w:rsidP="00027442">
      <w:pPr>
        <w:autoSpaceDE w:val="0"/>
        <w:jc w:val="both"/>
        <w:rPr>
          <w:rFonts w:ascii="Arial" w:eastAsia="Times New Roman" w:hAnsi="Arial" w:cs="Arial"/>
          <w:sz w:val="18"/>
          <w:szCs w:val="18"/>
          <w:lang w:eastAsia="it-IT"/>
        </w:rPr>
      </w:pPr>
    </w:p>
    <w:p w14:paraId="25C10815"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r w:rsidRPr="00027442">
        <w:rPr>
          <w:rFonts w:ascii="Arial" w:eastAsia="Times New Roman" w:hAnsi="Arial" w:cs="Arial"/>
          <w:sz w:val="18"/>
          <w:szCs w:val="18"/>
          <w:lang w:eastAsia="it-IT"/>
        </w:rPr>
        <w:t>Data___________________ firma____________________________________________</w:t>
      </w:r>
    </w:p>
    <w:p w14:paraId="795FD3E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6C517A04"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0CC2ECB5"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CFF9BF8"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650F461E"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1601E29D"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615F623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347FF9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1C2550B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5E968F43"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5102F72C"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79D13A28"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6AB1154D"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68B2615"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4340B7D0"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4D88BA5"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2271EDB1"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07B87459"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4A543407" w14:textId="77777777" w:rsidR="00027442" w:rsidRDefault="00027442" w:rsidP="00027442">
      <w:pPr>
        <w:autoSpaceDE w:val="0"/>
        <w:spacing w:line="480" w:lineRule="auto"/>
        <w:jc w:val="both"/>
        <w:rPr>
          <w:rFonts w:ascii="Arial" w:eastAsia="Times New Roman" w:hAnsi="Arial" w:cs="Arial"/>
          <w:sz w:val="18"/>
          <w:szCs w:val="18"/>
          <w:lang w:eastAsia="it-IT"/>
        </w:rPr>
      </w:pPr>
    </w:p>
    <w:p w14:paraId="3F00AA2C" w14:textId="77777777" w:rsidR="00F95CBB" w:rsidRPr="00027442" w:rsidRDefault="00F95CBB" w:rsidP="00027442">
      <w:pPr>
        <w:autoSpaceDE w:val="0"/>
        <w:spacing w:line="480" w:lineRule="auto"/>
        <w:jc w:val="both"/>
        <w:rPr>
          <w:rFonts w:ascii="Arial" w:eastAsia="Times New Roman" w:hAnsi="Arial" w:cs="Arial"/>
          <w:sz w:val="18"/>
          <w:szCs w:val="18"/>
          <w:lang w:eastAsia="it-IT"/>
        </w:rPr>
      </w:pPr>
    </w:p>
    <w:p w14:paraId="1B5CC524"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14F6D97A" w14:textId="77777777" w:rsidR="00027442" w:rsidRDefault="00027442" w:rsidP="00027442">
      <w:pPr>
        <w:autoSpaceDE w:val="0"/>
        <w:spacing w:line="480" w:lineRule="auto"/>
        <w:jc w:val="both"/>
        <w:rPr>
          <w:rFonts w:ascii="Arial" w:eastAsia="Times New Roman" w:hAnsi="Arial" w:cs="Arial"/>
          <w:sz w:val="18"/>
          <w:szCs w:val="18"/>
          <w:lang w:eastAsia="it-IT"/>
        </w:rPr>
      </w:pPr>
    </w:p>
    <w:p w14:paraId="5738EDC8"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p w14:paraId="06328BD1" w14:textId="77777777" w:rsidR="00F95CBB" w:rsidRPr="00F95CBB" w:rsidRDefault="00F95CBB" w:rsidP="00F95CBB">
      <w:pPr>
        <w:pStyle w:val="Corpotesto"/>
        <w:spacing w:before="57" w:line="276" w:lineRule="auto"/>
        <w:ind w:right="688"/>
        <w:rPr>
          <w:b/>
          <w:bCs/>
        </w:rPr>
      </w:pPr>
      <w:r w:rsidRPr="00F95CBB">
        <w:rPr>
          <w:b/>
          <w:bCs/>
        </w:rPr>
        <w:lastRenderedPageBreak/>
        <w:t>Griglia di valutazione titoli docente Figura aggiuntiva interna (Allegato B)</w:t>
      </w:r>
    </w:p>
    <w:p w14:paraId="17B7BCE8" w14:textId="77777777" w:rsidR="00027442" w:rsidRPr="00027442" w:rsidRDefault="00027442" w:rsidP="00027442">
      <w:pPr>
        <w:autoSpaceDE w:val="0"/>
        <w:spacing w:line="480" w:lineRule="auto"/>
        <w:jc w:val="both"/>
        <w:rPr>
          <w:rFonts w:ascii="Arial" w:eastAsia="Times New Roman" w:hAnsi="Arial" w:cs="Arial"/>
          <w:sz w:val="18"/>
          <w:szCs w:val="18"/>
          <w:lang w:eastAsia="it-IT"/>
        </w:rPr>
      </w:pPr>
    </w:p>
    <w:tbl>
      <w:tblPr>
        <w:tblW w:w="9637" w:type="dxa"/>
        <w:tblInd w:w="108" w:type="dxa"/>
        <w:tblLayout w:type="fixed"/>
        <w:tblLook w:val="0000" w:firstRow="0" w:lastRow="0" w:firstColumn="0" w:lastColumn="0" w:noHBand="0" w:noVBand="0"/>
      </w:tblPr>
      <w:tblGrid>
        <w:gridCol w:w="5887"/>
        <w:gridCol w:w="1455"/>
        <w:gridCol w:w="1095"/>
        <w:gridCol w:w="1200"/>
      </w:tblGrid>
      <w:tr w:rsidR="00F95CBB" w:rsidRPr="002D230A" w14:paraId="79EFC0C3" w14:textId="77777777" w:rsidTr="00F95CBB">
        <w:trPr>
          <w:trHeight w:val="600"/>
        </w:trPr>
        <w:tc>
          <w:tcPr>
            <w:tcW w:w="5887" w:type="dxa"/>
            <w:tcBorders>
              <w:top w:val="single" w:sz="4" w:space="0" w:color="000000"/>
              <w:left w:val="single" w:sz="4" w:space="0" w:color="000000"/>
              <w:bottom w:val="single" w:sz="4" w:space="0" w:color="000000"/>
            </w:tcBorders>
            <w:shd w:val="clear" w:color="auto" w:fill="auto"/>
            <w:vAlign w:val="center"/>
          </w:tcPr>
          <w:p w14:paraId="25003563" w14:textId="77777777" w:rsidR="00F95CBB" w:rsidRPr="002D230A" w:rsidRDefault="00F95CBB" w:rsidP="000B2848">
            <w:pPr>
              <w:jc w:val="center"/>
              <w:rPr>
                <w:rFonts w:ascii="Times" w:hAnsi="Times"/>
                <w:sz w:val="20"/>
                <w:szCs w:val="20"/>
              </w:rPr>
            </w:pPr>
            <w:r w:rsidRPr="002D230A">
              <w:rPr>
                <w:rFonts w:ascii="Times" w:eastAsia="Calibri" w:hAnsi="Times"/>
                <w:b/>
                <w:bCs/>
                <w:sz w:val="20"/>
                <w:szCs w:val="20"/>
              </w:rPr>
              <w:t>Tabella di valutazione</w:t>
            </w:r>
          </w:p>
        </w:tc>
        <w:tc>
          <w:tcPr>
            <w:tcW w:w="1455" w:type="dxa"/>
            <w:tcBorders>
              <w:top w:val="single" w:sz="4" w:space="0" w:color="000000"/>
              <w:left w:val="single" w:sz="4" w:space="0" w:color="000000"/>
              <w:bottom w:val="single" w:sz="4" w:space="0" w:color="000000"/>
            </w:tcBorders>
            <w:shd w:val="clear" w:color="auto" w:fill="auto"/>
            <w:vAlign w:val="center"/>
          </w:tcPr>
          <w:p w14:paraId="140CD994" w14:textId="77777777" w:rsidR="00F95CBB" w:rsidRPr="002D230A" w:rsidRDefault="00F95CBB" w:rsidP="000B2848">
            <w:pPr>
              <w:jc w:val="center"/>
              <w:rPr>
                <w:rFonts w:ascii="Times" w:hAnsi="Times"/>
                <w:sz w:val="20"/>
                <w:szCs w:val="20"/>
              </w:rPr>
            </w:pPr>
            <w:r w:rsidRPr="002D230A">
              <w:rPr>
                <w:rFonts w:ascii="Times" w:eastAsia="Calibri" w:hAnsi="Times"/>
                <w:b/>
                <w:bCs/>
                <w:sz w:val="20"/>
                <w:szCs w:val="20"/>
              </w:rPr>
              <w:t>Punteggio</w:t>
            </w:r>
          </w:p>
        </w:tc>
        <w:tc>
          <w:tcPr>
            <w:tcW w:w="1095" w:type="dxa"/>
            <w:tcBorders>
              <w:top w:val="single" w:sz="4" w:space="0" w:color="000000"/>
              <w:left w:val="single" w:sz="4" w:space="0" w:color="000000"/>
              <w:bottom w:val="single" w:sz="4" w:space="0" w:color="000000"/>
            </w:tcBorders>
            <w:shd w:val="clear" w:color="auto" w:fill="auto"/>
            <w:vAlign w:val="center"/>
          </w:tcPr>
          <w:p w14:paraId="4C03C899" w14:textId="77777777" w:rsidR="00F95CBB" w:rsidRPr="002D230A" w:rsidRDefault="00F95CBB" w:rsidP="000B2848">
            <w:pPr>
              <w:jc w:val="center"/>
              <w:rPr>
                <w:rFonts w:ascii="Times" w:hAnsi="Times"/>
                <w:sz w:val="20"/>
                <w:szCs w:val="20"/>
              </w:rPr>
            </w:pPr>
            <w:r w:rsidRPr="002D230A">
              <w:rPr>
                <w:rFonts w:ascii="Times" w:eastAsia="Calibri" w:hAnsi="Times"/>
                <w:b/>
                <w:bCs/>
                <w:sz w:val="20"/>
                <w:szCs w:val="20"/>
              </w:rPr>
              <w:t>Punteggio a cura candidato</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7A83" w14:textId="77777777" w:rsidR="00F95CBB" w:rsidRPr="002D230A" w:rsidRDefault="00F95CBB" w:rsidP="000B2848">
            <w:pPr>
              <w:jc w:val="center"/>
              <w:rPr>
                <w:rFonts w:ascii="Times" w:hAnsi="Times"/>
                <w:sz w:val="20"/>
                <w:szCs w:val="20"/>
              </w:rPr>
            </w:pPr>
            <w:r w:rsidRPr="002D230A">
              <w:rPr>
                <w:rFonts w:ascii="Times" w:eastAsia="Calibri" w:hAnsi="Times"/>
                <w:b/>
                <w:bCs/>
                <w:sz w:val="20"/>
                <w:szCs w:val="20"/>
              </w:rPr>
              <w:t>Punteggio a cura Ufficio</w:t>
            </w:r>
          </w:p>
        </w:tc>
      </w:tr>
      <w:tr w:rsidR="00F95CBB" w:rsidRPr="002D230A" w14:paraId="100E7AC0" w14:textId="77777777" w:rsidTr="00F95CBB">
        <w:trPr>
          <w:trHeight w:val="600"/>
        </w:trPr>
        <w:tc>
          <w:tcPr>
            <w:tcW w:w="5887" w:type="dxa"/>
            <w:tcBorders>
              <w:top w:val="single" w:sz="4" w:space="0" w:color="000000"/>
              <w:left w:val="single" w:sz="4" w:space="0" w:color="000000"/>
              <w:bottom w:val="single" w:sz="4" w:space="0" w:color="000000"/>
            </w:tcBorders>
            <w:shd w:val="clear" w:color="auto" w:fill="auto"/>
          </w:tcPr>
          <w:p w14:paraId="7DC2FC7C" w14:textId="77777777" w:rsidR="00F95CBB" w:rsidRPr="002D230A" w:rsidRDefault="00F95CBB" w:rsidP="00F95CBB">
            <w:pPr>
              <w:pStyle w:val="Paragrafoelenco3"/>
              <w:numPr>
                <w:ilvl w:val="0"/>
                <w:numId w:val="14"/>
              </w:numPr>
              <w:spacing w:before="240"/>
              <w:ind w:left="284" w:hanging="284"/>
              <w:rPr>
                <w:rFonts w:ascii="Times" w:hAnsi="Times"/>
              </w:rPr>
            </w:pPr>
            <w:r w:rsidRPr="002D230A">
              <w:rPr>
                <w:rFonts w:ascii="Times" w:eastAsia="Calibri" w:hAnsi="Times" w:cs="Times New Roman"/>
                <w:lang w:eastAsia="en-US"/>
              </w:rPr>
              <w:t>Laurea magistrale o vecchio ordinamento (non cumulabile con i punteggi attribuiti al secondo e terzo punto)</w:t>
            </w:r>
          </w:p>
        </w:tc>
        <w:tc>
          <w:tcPr>
            <w:tcW w:w="1455" w:type="dxa"/>
            <w:tcBorders>
              <w:top w:val="single" w:sz="4" w:space="0" w:color="000000"/>
              <w:left w:val="single" w:sz="4" w:space="0" w:color="000000"/>
              <w:bottom w:val="single" w:sz="4" w:space="0" w:color="000000"/>
            </w:tcBorders>
            <w:shd w:val="clear" w:color="auto" w:fill="auto"/>
          </w:tcPr>
          <w:p w14:paraId="3C5D26CB" w14:textId="77777777" w:rsidR="00F95CBB" w:rsidRPr="002D230A" w:rsidRDefault="00F95CBB" w:rsidP="000B2848">
            <w:pPr>
              <w:spacing w:before="240"/>
              <w:rPr>
                <w:rFonts w:ascii="Times" w:hAnsi="Times"/>
                <w:sz w:val="20"/>
                <w:szCs w:val="20"/>
              </w:rPr>
            </w:pPr>
            <w:r w:rsidRPr="002D230A">
              <w:rPr>
                <w:rFonts w:ascii="Times" w:hAnsi="Times"/>
                <w:sz w:val="20"/>
                <w:szCs w:val="20"/>
              </w:rPr>
              <w:t>5 punti</w:t>
            </w:r>
          </w:p>
        </w:tc>
        <w:tc>
          <w:tcPr>
            <w:tcW w:w="1095" w:type="dxa"/>
            <w:tcBorders>
              <w:top w:val="single" w:sz="4" w:space="0" w:color="000000"/>
              <w:left w:val="single" w:sz="4" w:space="0" w:color="000000"/>
              <w:bottom w:val="single" w:sz="4" w:space="0" w:color="000000"/>
            </w:tcBorders>
            <w:shd w:val="clear" w:color="auto" w:fill="auto"/>
          </w:tcPr>
          <w:p w14:paraId="5CA61C6D"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B9D63E7" w14:textId="77777777" w:rsidR="00F95CBB" w:rsidRPr="002D230A" w:rsidRDefault="00F95CBB" w:rsidP="000B2848">
            <w:pPr>
              <w:snapToGrid w:val="0"/>
              <w:rPr>
                <w:rFonts w:ascii="Times" w:eastAsia="Calibri" w:hAnsi="Times"/>
                <w:sz w:val="20"/>
                <w:szCs w:val="20"/>
              </w:rPr>
            </w:pPr>
          </w:p>
        </w:tc>
      </w:tr>
      <w:tr w:rsidR="00F95CBB" w:rsidRPr="002D230A" w14:paraId="24787EE1" w14:textId="77777777" w:rsidTr="00F95CBB">
        <w:trPr>
          <w:trHeight w:val="426"/>
        </w:trPr>
        <w:tc>
          <w:tcPr>
            <w:tcW w:w="5887" w:type="dxa"/>
            <w:tcBorders>
              <w:top w:val="single" w:sz="4" w:space="0" w:color="000000"/>
              <w:left w:val="single" w:sz="4" w:space="0" w:color="000000"/>
              <w:bottom w:val="single" w:sz="4" w:space="0" w:color="000000"/>
            </w:tcBorders>
            <w:shd w:val="clear" w:color="auto" w:fill="auto"/>
          </w:tcPr>
          <w:p w14:paraId="1687C589" w14:textId="77777777" w:rsidR="00F95CBB" w:rsidRPr="002D230A" w:rsidRDefault="00F95CBB" w:rsidP="00F95CBB">
            <w:pPr>
              <w:pStyle w:val="Paragrafoelenco3"/>
              <w:numPr>
                <w:ilvl w:val="0"/>
                <w:numId w:val="14"/>
              </w:numPr>
              <w:spacing w:before="240"/>
              <w:ind w:left="284" w:hanging="284"/>
              <w:rPr>
                <w:rFonts w:ascii="Times" w:hAnsi="Times"/>
              </w:rPr>
            </w:pPr>
            <w:r w:rsidRPr="002D230A">
              <w:rPr>
                <w:rFonts w:ascii="Times" w:eastAsia="Calibri" w:hAnsi="Times" w:cs="Times New Roman"/>
                <w:lang w:eastAsia="en-US"/>
              </w:rPr>
              <w:t>Titolo di studio specifico triennale (non cumulabile con i punteggi attribuiti al terzo punto)</w:t>
            </w:r>
          </w:p>
        </w:tc>
        <w:tc>
          <w:tcPr>
            <w:tcW w:w="1455" w:type="dxa"/>
            <w:tcBorders>
              <w:top w:val="single" w:sz="4" w:space="0" w:color="000000"/>
              <w:left w:val="single" w:sz="4" w:space="0" w:color="000000"/>
              <w:bottom w:val="single" w:sz="4" w:space="0" w:color="000000"/>
            </w:tcBorders>
            <w:shd w:val="clear" w:color="auto" w:fill="auto"/>
          </w:tcPr>
          <w:p w14:paraId="71B1CB91" w14:textId="77777777" w:rsidR="00F95CBB" w:rsidRPr="002D230A" w:rsidRDefault="00F95CBB" w:rsidP="000B2848">
            <w:pPr>
              <w:spacing w:before="240"/>
              <w:rPr>
                <w:rFonts w:ascii="Times" w:hAnsi="Times"/>
                <w:sz w:val="20"/>
                <w:szCs w:val="20"/>
              </w:rPr>
            </w:pPr>
            <w:r w:rsidRPr="002D230A">
              <w:rPr>
                <w:rFonts w:ascii="Times" w:hAnsi="Times"/>
                <w:sz w:val="20"/>
                <w:szCs w:val="20"/>
              </w:rPr>
              <w:t xml:space="preserve">4 punti </w:t>
            </w:r>
          </w:p>
        </w:tc>
        <w:tc>
          <w:tcPr>
            <w:tcW w:w="1095" w:type="dxa"/>
            <w:tcBorders>
              <w:top w:val="single" w:sz="4" w:space="0" w:color="000000"/>
              <w:left w:val="single" w:sz="4" w:space="0" w:color="000000"/>
              <w:bottom w:val="single" w:sz="4" w:space="0" w:color="000000"/>
            </w:tcBorders>
            <w:shd w:val="clear" w:color="auto" w:fill="auto"/>
          </w:tcPr>
          <w:p w14:paraId="4CDB7FB9"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BBFB466" w14:textId="77777777" w:rsidR="00F95CBB" w:rsidRPr="002D230A" w:rsidRDefault="00F95CBB" w:rsidP="000B2848">
            <w:pPr>
              <w:snapToGrid w:val="0"/>
              <w:rPr>
                <w:rFonts w:ascii="Times" w:eastAsia="Calibri" w:hAnsi="Times"/>
                <w:sz w:val="20"/>
                <w:szCs w:val="20"/>
              </w:rPr>
            </w:pPr>
          </w:p>
        </w:tc>
      </w:tr>
      <w:tr w:rsidR="00F95CBB" w:rsidRPr="002D230A" w14:paraId="35EBEBE4" w14:textId="77777777" w:rsidTr="00F95CBB">
        <w:trPr>
          <w:trHeight w:val="426"/>
        </w:trPr>
        <w:tc>
          <w:tcPr>
            <w:tcW w:w="5887" w:type="dxa"/>
            <w:tcBorders>
              <w:top w:val="single" w:sz="4" w:space="0" w:color="000000"/>
              <w:left w:val="single" w:sz="4" w:space="0" w:color="000000"/>
              <w:bottom w:val="single" w:sz="4" w:space="0" w:color="000000"/>
            </w:tcBorders>
            <w:shd w:val="clear" w:color="auto" w:fill="auto"/>
          </w:tcPr>
          <w:p w14:paraId="3DA83EB4" w14:textId="77777777" w:rsidR="00F95CBB" w:rsidRPr="002D230A" w:rsidRDefault="00F95CBB" w:rsidP="000B2848">
            <w:pPr>
              <w:spacing w:before="240"/>
              <w:rPr>
                <w:rFonts w:ascii="Times" w:hAnsi="Times"/>
                <w:sz w:val="20"/>
                <w:szCs w:val="20"/>
              </w:rPr>
            </w:pPr>
            <w:r w:rsidRPr="002D230A">
              <w:rPr>
                <w:rFonts w:ascii="Times" w:hAnsi="Times"/>
                <w:sz w:val="20"/>
                <w:szCs w:val="20"/>
              </w:rPr>
              <w:t>3 - Diploma di Maturità</w:t>
            </w:r>
          </w:p>
        </w:tc>
        <w:tc>
          <w:tcPr>
            <w:tcW w:w="1455" w:type="dxa"/>
            <w:tcBorders>
              <w:top w:val="single" w:sz="4" w:space="0" w:color="000000"/>
              <w:left w:val="single" w:sz="4" w:space="0" w:color="000000"/>
              <w:bottom w:val="single" w:sz="4" w:space="0" w:color="000000"/>
            </w:tcBorders>
            <w:shd w:val="clear" w:color="auto" w:fill="auto"/>
          </w:tcPr>
          <w:p w14:paraId="7A7A455F" w14:textId="77777777" w:rsidR="00F95CBB" w:rsidRPr="002D230A" w:rsidRDefault="00F95CBB" w:rsidP="000B2848">
            <w:pPr>
              <w:spacing w:before="240"/>
              <w:rPr>
                <w:rFonts w:ascii="Times" w:hAnsi="Times"/>
                <w:sz w:val="20"/>
                <w:szCs w:val="20"/>
              </w:rPr>
            </w:pPr>
            <w:r w:rsidRPr="002D230A">
              <w:rPr>
                <w:rFonts w:ascii="Times" w:hAnsi="Times"/>
                <w:sz w:val="20"/>
                <w:szCs w:val="20"/>
              </w:rPr>
              <w:t>3 punti</w:t>
            </w:r>
          </w:p>
        </w:tc>
        <w:tc>
          <w:tcPr>
            <w:tcW w:w="1095" w:type="dxa"/>
            <w:tcBorders>
              <w:top w:val="single" w:sz="4" w:space="0" w:color="000000"/>
              <w:left w:val="single" w:sz="4" w:space="0" w:color="000000"/>
              <w:bottom w:val="single" w:sz="4" w:space="0" w:color="000000"/>
            </w:tcBorders>
            <w:shd w:val="clear" w:color="auto" w:fill="auto"/>
          </w:tcPr>
          <w:p w14:paraId="3FC44061"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6E68E3F" w14:textId="77777777" w:rsidR="00F95CBB" w:rsidRPr="002D230A" w:rsidRDefault="00F95CBB" w:rsidP="000B2848">
            <w:pPr>
              <w:snapToGrid w:val="0"/>
              <w:rPr>
                <w:rFonts w:ascii="Times" w:eastAsia="Calibri" w:hAnsi="Times"/>
                <w:sz w:val="20"/>
                <w:szCs w:val="20"/>
              </w:rPr>
            </w:pPr>
          </w:p>
        </w:tc>
      </w:tr>
      <w:tr w:rsidR="00F95CBB" w:rsidRPr="002D230A" w14:paraId="1DB48A43" w14:textId="77777777" w:rsidTr="00F95CBB">
        <w:trPr>
          <w:trHeight w:val="447"/>
        </w:trPr>
        <w:tc>
          <w:tcPr>
            <w:tcW w:w="5887" w:type="dxa"/>
            <w:tcBorders>
              <w:top w:val="single" w:sz="4" w:space="0" w:color="000000"/>
              <w:left w:val="single" w:sz="4" w:space="0" w:color="000000"/>
              <w:bottom w:val="single" w:sz="4" w:space="0" w:color="000000"/>
            </w:tcBorders>
            <w:shd w:val="clear" w:color="auto" w:fill="auto"/>
          </w:tcPr>
          <w:p w14:paraId="36C55DF9" w14:textId="77777777" w:rsidR="00F95CBB" w:rsidRPr="002D230A" w:rsidRDefault="00F95CBB" w:rsidP="000B2848">
            <w:pPr>
              <w:spacing w:before="240"/>
              <w:rPr>
                <w:rFonts w:ascii="Times" w:hAnsi="Times"/>
                <w:sz w:val="20"/>
                <w:szCs w:val="20"/>
              </w:rPr>
            </w:pPr>
            <w:r w:rsidRPr="002D230A">
              <w:rPr>
                <w:rFonts w:ascii="Times" w:hAnsi="Times"/>
                <w:sz w:val="20"/>
                <w:szCs w:val="20"/>
              </w:rPr>
              <w:t>4 - Dottorato di ricerca inerente alle tematiche del modulo</w:t>
            </w:r>
          </w:p>
        </w:tc>
        <w:tc>
          <w:tcPr>
            <w:tcW w:w="1455" w:type="dxa"/>
            <w:tcBorders>
              <w:top w:val="single" w:sz="4" w:space="0" w:color="000000"/>
              <w:left w:val="single" w:sz="4" w:space="0" w:color="000000"/>
              <w:bottom w:val="single" w:sz="4" w:space="0" w:color="000000"/>
            </w:tcBorders>
            <w:shd w:val="clear" w:color="auto" w:fill="auto"/>
          </w:tcPr>
          <w:p w14:paraId="4CB2F29F" w14:textId="77777777" w:rsidR="00F95CBB" w:rsidRPr="002D230A" w:rsidRDefault="00F95CBB" w:rsidP="000B2848">
            <w:pPr>
              <w:spacing w:before="240"/>
              <w:rPr>
                <w:rFonts w:ascii="Times" w:hAnsi="Times"/>
                <w:sz w:val="20"/>
                <w:szCs w:val="20"/>
              </w:rPr>
            </w:pPr>
            <w:r w:rsidRPr="002D230A">
              <w:rPr>
                <w:rFonts w:ascii="Times" w:hAnsi="Times"/>
                <w:sz w:val="20"/>
                <w:szCs w:val="20"/>
              </w:rPr>
              <w:t>3 punti</w:t>
            </w:r>
          </w:p>
        </w:tc>
        <w:tc>
          <w:tcPr>
            <w:tcW w:w="1095" w:type="dxa"/>
            <w:tcBorders>
              <w:top w:val="single" w:sz="4" w:space="0" w:color="000000"/>
              <w:left w:val="single" w:sz="4" w:space="0" w:color="000000"/>
              <w:bottom w:val="single" w:sz="4" w:space="0" w:color="000000"/>
            </w:tcBorders>
            <w:shd w:val="clear" w:color="auto" w:fill="auto"/>
          </w:tcPr>
          <w:p w14:paraId="08129D73"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4D2EF687" w14:textId="77777777" w:rsidR="00F95CBB" w:rsidRPr="002D230A" w:rsidRDefault="00F95CBB" w:rsidP="000B2848">
            <w:pPr>
              <w:snapToGrid w:val="0"/>
              <w:rPr>
                <w:rFonts w:ascii="Times" w:eastAsia="Calibri" w:hAnsi="Times"/>
                <w:sz w:val="20"/>
                <w:szCs w:val="20"/>
              </w:rPr>
            </w:pPr>
          </w:p>
        </w:tc>
      </w:tr>
      <w:tr w:rsidR="00F95CBB" w:rsidRPr="002D230A" w14:paraId="1605D30B" w14:textId="77777777" w:rsidTr="00F95CBB">
        <w:trPr>
          <w:trHeight w:val="292"/>
        </w:trPr>
        <w:tc>
          <w:tcPr>
            <w:tcW w:w="5887" w:type="dxa"/>
            <w:tcBorders>
              <w:top w:val="single" w:sz="4" w:space="0" w:color="000000"/>
              <w:left w:val="single" w:sz="4" w:space="0" w:color="000000"/>
              <w:bottom w:val="single" w:sz="4" w:space="0" w:color="000000"/>
            </w:tcBorders>
            <w:shd w:val="clear" w:color="auto" w:fill="auto"/>
          </w:tcPr>
          <w:p w14:paraId="3228F16D" w14:textId="77777777" w:rsidR="00F95CBB" w:rsidRPr="002D230A" w:rsidRDefault="00F95CBB" w:rsidP="000B2848">
            <w:pPr>
              <w:spacing w:before="240"/>
              <w:rPr>
                <w:rFonts w:ascii="Times" w:hAnsi="Times"/>
                <w:sz w:val="20"/>
                <w:szCs w:val="20"/>
              </w:rPr>
            </w:pPr>
            <w:r w:rsidRPr="002D230A">
              <w:rPr>
                <w:rFonts w:ascii="Times" w:hAnsi="Times"/>
                <w:sz w:val="20"/>
                <w:szCs w:val="20"/>
              </w:rPr>
              <w:t>5 -Titolo di specializzazione o master inerente alle tematiche del modulo</w:t>
            </w:r>
          </w:p>
        </w:tc>
        <w:tc>
          <w:tcPr>
            <w:tcW w:w="1455" w:type="dxa"/>
            <w:tcBorders>
              <w:top w:val="single" w:sz="4" w:space="0" w:color="000000"/>
              <w:left w:val="single" w:sz="4" w:space="0" w:color="000000"/>
              <w:bottom w:val="single" w:sz="4" w:space="0" w:color="000000"/>
            </w:tcBorders>
            <w:shd w:val="clear" w:color="auto" w:fill="auto"/>
          </w:tcPr>
          <w:p w14:paraId="67C2A834" w14:textId="77777777" w:rsidR="00F95CBB" w:rsidRPr="002D230A" w:rsidRDefault="00F95CBB" w:rsidP="000B2848">
            <w:pPr>
              <w:spacing w:before="240"/>
              <w:rPr>
                <w:rFonts w:ascii="Times" w:hAnsi="Times"/>
                <w:sz w:val="20"/>
                <w:szCs w:val="20"/>
              </w:rPr>
            </w:pPr>
            <w:r w:rsidRPr="002D230A">
              <w:rPr>
                <w:rFonts w:ascii="Times" w:hAnsi="Times"/>
                <w:sz w:val="20"/>
                <w:szCs w:val="20"/>
              </w:rPr>
              <w:t>2- max 4 punti</w:t>
            </w:r>
          </w:p>
        </w:tc>
        <w:tc>
          <w:tcPr>
            <w:tcW w:w="1095" w:type="dxa"/>
            <w:tcBorders>
              <w:top w:val="single" w:sz="4" w:space="0" w:color="000000"/>
              <w:left w:val="single" w:sz="4" w:space="0" w:color="000000"/>
              <w:bottom w:val="single" w:sz="4" w:space="0" w:color="000000"/>
            </w:tcBorders>
            <w:shd w:val="clear" w:color="auto" w:fill="auto"/>
          </w:tcPr>
          <w:p w14:paraId="31BBC947"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C258256" w14:textId="77777777" w:rsidR="00F95CBB" w:rsidRPr="002D230A" w:rsidRDefault="00F95CBB" w:rsidP="000B2848">
            <w:pPr>
              <w:snapToGrid w:val="0"/>
              <w:rPr>
                <w:rFonts w:ascii="Times" w:eastAsia="Calibri" w:hAnsi="Times"/>
                <w:sz w:val="20"/>
                <w:szCs w:val="20"/>
              </w:rPr>
            </w:pPr>
          </w:p>
        </w:tc>
      </w:tr>
      <w:tr w:rsidR="00F95CBB" w:rsidRPr="002D230A" w14:paraId="5F776972" w14:textId="77777777" w:rsidTr="00F95CBB">
        <w:trPr>
          <w:trHeight w:val="292"/>
        </w:trPr>
        <w:tc>
          <w:tcPr>
            <w:tcW w:w="5887" w:type="dxa"/>
            <w:tcBorders>
              <w:top w:val="single" w:sz="4" w:space="0" w:color="000000"/>
              <w:left w:val="single" w:sz="4" w:space="0" w:color="000000"/>
              <w:bottom w:val="single" w:sz="4" w:space="0" w:color="000000"/>
            </w:tcBorders>
            <w:shd w:val="clear" w:color="auto" w:fill="auto"/>
          </w:tcPr>
          <w:p w14:paraId="787E1081" w14:textId="77777777" w:rsidR="00F95CBB" w:rsidRPr="002D230A" w:rsidRDefault="00F95CBB" w:rsidP="000B2848">
            <w:pPr>
              <w:spacing w:before="240"/>
              <w:rPr>
                <w:rFonts w:ascii="Times" w:hAnsi="Times"/>
                <w:sz w:val="20"/>
                <w:szCs w:val="20"/>
              </w:rPr>
            </w:pPr>
            <w:r w:rsidRPr="002D230A">
              <w:rPr>
                <w:rFonts w:ascii="Times" w:hAnsi="Times"/>
                <w:sz w:val="20"/>
                <w:szCs w:val="20"/>
              </w:rPr>
              <w:t>6 -Corso di perfezionamento inerente alle tematiche del modulo</w:t>
            </w:r>
          </w:p>
        </w:tc>
        <w:tc>
          <w:tcPr>
            <w:tcW w:w="1455" w:type="dxa"/>
            <w:tcBorders>
              <w:top w:val="single" w:sz="4" w:space="0" w:color="000000"/>
              <w:left w:val="single" w:sz="4" w:space="0" w:color="000000"/>
              <w:bottom w:val="single" w:sz="4" w:space="0" w:color="000000"/>
            </w:tcBorders>
            <w:shd w:val="clear" w:color="auto" w:fill="auto"/>
          </w:tcPr>
          <w:p w14:paraId="174C17F5" w14:textId="77777777" w:rsidR="00F95CBB" w:rsidRPr="002D230A" w:rsidRDefault="00F95CBB" w:rsidP="000B2848">
            <w:pPr>
              <w:spacing w:before="240"/>
              <w:rPr>
                <w:rFonts w:ascii="Times" w:hAnsi="Times"/>
                <w:sz w:val="20"/>
                <w:szCs w:val="20"/>
              </w:rPr>
            </w:pPr>
            <w:r w:rsidRPr="002D230A">
              <w:rPr>
                <w:rFonts w:ascii="Times" w:hAnsi="Times"/>
                <w:sz w:val="20"/>
                <w:szCs w:val="20"/>
              </w:rPr>
              <w:t>1-max 2punti</w:t>
            </w:r>
          </w:p>
        </w:tc>
        <w:tc>
          <w:tcPr>
            <w:tcW w:w="1095" w:type="dxa"/>
            <w:tcBorders>
              <w:top w:val="single" w:sz="4" w:space="0" w:color="000000"/>
              <w:left w:val="single" w:sz="4" w:space="0" w:color="000000"/>
              <w:bottom w:val="single" w:sz="4" w:space="0" w:color="000000"/>
            </w:tcBorders>
            <w:shd w:val="clear" w:color="auto" w:fill="auto"/>
          </w:tcPr>
          <w:p w14:paraId="5D3FC57A"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287D15A" w14:textId="77777777" w:rsidR="00F95CBB" w:rsidRPr="002D230A" w:rsidRDefault="00F95CBB" w:rsidP="000B2848">
            <w:pPr>
              <w:snapToGrid w:val="0"/>
              <w:rPr>
                <w:rFonts w:ascii="Times" w:eastAsia="Calibri" w:hAnsi="Times"/>
                <w:sz w:val="20"/>
                <w:szCs w:val="20"/>
              </w:rPr>
            </w:pPr>
          </w:p>
        </w:tc>
      </w:tr>
      <w:tr w:rsidR="00F95CBB" w:rsidRPr="002D230A" w14:paraId="28AFA52A" w14:textId="77777777" w:rsidTr="00F95CBB">
        <w:trPr>
          <w:trHeight w:val="267"/>
        </w:trPr>
        <w:tc>
          <w:tcPr>
            <w:tcW w:w="5887" w:type="dxa"/>
            <w:tcBorders>
              <w:top w:val="single" w:sz="4" w:space="0" w:color="000000"/>
              <w:left w:val="single" w:sz="4" w:space="0" w:color="000000"/>
              <w:bottom w:val="single" w:sz="4" w:space="0" w:color="000000"/>
            </w:tcBorders>
            <w:shd w:val="clear" w:color="auto" w:fill="auto"/>
          </w:tcPr>
          <w:p w14:paraId="03152F15" w14:textId="77777777" w:rsidR="00F95CBB" w:rsidRPr="002D230A" w:rsidRDefault="00F95CBB" w:rsidP="000B2848">
            <w:pPr>
              <w:spacing w:before="240"/>
              <w:rPr>
                <w:rFonts w:ascii="Times" w:hAnsi="Times"/>
                <w:sz w:val="20"/>
                <w:szCs w:val="20"/>
              </w:rPr>
            </w:pPr>
            <w:r>
              <w:rPr>
                <w:rFonts w:ascii="Times" w:hAnsi="Times"/>
                <w:sz w:val="20"/>
                <w:szCs w:val="20"/>
              </w:rPr>
              <w:t>7</w:t>
            </w:r>
            <w:r w:rsidRPr="002D230A">
              <w:rPr>
                <w:rFonts w:ascii="Times" w:hAnsi="Times"/>
                <w:sz w:val="20"/>
                <w:szCs w:val="20"/>
              </w:rPr>
              <w:t xml:space="preserve"> - Esperienze di formazione nell’ambito dei Progetti PON</w:t>
            </w:r>
          </w:p>
        </w:tc>
        <w:tc>
          <w:tcPr>
            <w:tcW w:w="1455" w:type="dxa"/>
            <w:tcBorders>
              <w:top w:val="single" w:sz="4" w:space="0" w:color="000000"/>
              <w:left w:val="single" w:sz="4" w:space="0" w:color="000000"/>
              <w:bottom w:val="single" w:sz="4" w:space="0" w:color="000000"/>
            </w:tcBorders>
            <w:shd w:val="clear" w:color="auto" w:fill="auto"/>
          </w:tcPr>
          <w:p w14:paraId="5EBBE4FC" w14:textId="77777777" w:rsidR="00F95CBB" w:rsidRPr="002D230A" w:rsidRDefault="00F95CBB" w:rsidP="000B2848">
            <w:pPr>
              <w:spacing w:before="240"/>
              <w:rPr>
                <w:rFonts w:ascii="Times" w:hAnsi="Times"/>
                <w:sz w:val="20"/>
                <w:szCs w:val="20"/>
              </w:rPr>
            </w:pPr>
            <w:r w:rsidRPr="002D230A">
              <w:rPr>
                <w:rFonts w:ascii="Times" w:hAnsi="Times"/>
                <w:sz w:val="20"/>
                <w:szCs w:val="20"/>
              </w:rPr>
              <w:t>2- punti 6 Max</w:t>
            </w:r>
          </w:p>
        </w:tc>
        <w:tc>
          <w:tcPr>
            <w:tcW w:w="1095" w:type="dxa"/>
            <w:tcBorders>
              <w:top w:val="single" w:sz="4" w:space="0" w:color="000000"/>
              <w:left w:val="single" w:sz="4" w:space="0" w:color="000000"/>
              <w:bottom w:val="single" w:sz="4" w:space="0" w:color="000000"/>
            </w:tcBorders>
            <w:shd w:val="clear" w:color="auto" w:fill="auto"/>
          </w:tcPr>
          <w:p w14:paraId="694C85C4"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37B4A877" w14:textId="77777777" w:rsidR="00F95CBB" w:rsidRPr="002D230A" w:rsidRDefault="00F95CBB" w:rsidP="000B2848">
            <w:pPr>
              <w:snapToGrid w:val="0"/>
              <w:rPr>
                <w:rFonts w:ascii="Times" w:eastAsia="Calibri" w:hAnsi="Times"/>
                <w:sz w:val="20"/>
                <w:szCs w:val="20"/>
              </w:rPr>
            </w:pPr>
          </w:p>
        </w:tc>
      </w:tr>
      <w:tr w:rsidR="00F95CBB" w:rsidRPr="002D230A" w14:paraId="57CCE5AE" w14:textId="77777777" w:rsidTr="00F95CBB">
        <w:trPr>
          <w:trHeight w:val="267"/>
        </w:trPr>
        <w:tc>
          <w:tcPr>
            <w:tcW w:w="5887" w:type="dxa"/>
            <w:tcBorders>
              <w:top w:val="single" w:sz="4" w:space="0" w:color="000000"/>
              <w:left w:val="single" w:sz="4" w:space="0" w:color="000000"/>
              <w:bottom w:val="single" w:sz="4" w:space="0" w:color="000000"/>
            </w:tcBorders>
            <w:shd w:val="clear" w:color="auto" w:fill="auto"/>
          </w:tcPr>
          <w:p w14:paraId="755FFE1E" w14:textId="77777777" w:rsidR="00F95CBB" w:rsidRPr="002D230A" w:rsidRDefault="00F95CBB" w:rsidP="000B2848">
            <w:pPr>
              <w:spacing w:before="240"/>
              <w:rPr>
                <w:rFonts w:ascii="Times" w:hAnsi="Times"/>
                <w:sz w:val="20"/>
                <w:szCs w:val="20"/>
              </w:rPr>
            </w:pPr>
            <w:r>
              <w:rPr>
                <w:rFonts w:ascii="Times" w:hAnsi="Times"/>
                <w:sz w:val="20"/>
                <w:szCs w:val="20"/>
              </w:rPr>
              <w:t>8</w:t>
            </w:r>
            <w:r w:rsidRPr="002D230A">
              <w:rPr>
                <w:rFonts w:ascii="Times" w:hAnsi="Times"/>
                <w:sz w:val="20"/>
                <w:szCs w:val="20"/>
              </w:rPr>
              <w:t xml:space="preserve"> - Esperienze lavorative attinenti ai Progetti PON </w:t>
            </w:r>
          </w:p>
        </w:tc>
        <w:tc>
          <w:tcPr>
            <w:tcW w:w="1455" w:type="dxa"/>
            <w:tcBorders>
              <w:top w:val="single" w:sz="4" w:space="0" w:color="000000"/>
              <w:left w:val="single" w:sz="4" w:space="0" w:color="000000"/>
              <w:bottom w:val="single" w:sz="4" w:space="0" w:color="000000"/>
            </w:tcBorders>
            <w:shd w:val="clear" w:color="auto" w:fill="auto"/>
          </w:tcPr>
          <w:p w14:paraId="7EA4B822" w14:textId="77777777" w:rsidR="00F95CBB" w:rsidRPr="002D230A" w:rsidRDefault="00F95CBB" w:rsidP="000B2848">
            <w:pPr>
              <w:spacing w:before="240"/>
              <w:rPr>
                <w:rFonts w:ascii="Times" w:hAnsi="Times"/>
                <w:sz w:val="20"/>
                <w:szCs w:val="20"/>
              </w:rPr>
            </w:pPr>
            <w:r w:rsidRPr="002D230A">
              <w:rPr>
                <w:rFonts w:ascii="Times" w:hAnsi="Times"/>
                <w:sz w:val="20"/>
                <w:szCs w:val="20"/>
              </w:rPr>
              <w:t>2 punti 6 Max</w:t>
            </w:r>
          </w:p>
        </w:tc>
        <w:tc>
          <w:tcPr>
            <w:tcW w:w="1095" w:type="dxa"/>
            <w:tcBorders>
              <w:top w:val="single" w:sz="4" w:space="0" w:color="000000"/>
              <w:left w:val="single" w:sz="4" w:space="0" w:color="000000"/>
              <w:bottom w:val="single" w:sz="4" w:space="0" w:color="000000"/>
            </w:tcBorders>
            <w:shd w:val="clear" w:color="auto" w:fill="auto"/>
          </w:tcPr>
          <w:p w14:paraId="1038FEA5"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58DB104" w14:textId="77777777" w:rsidR="00F95CBB" w:rsidRPr="002D230A" w:rsidRDefault="00F95CBB" w:rsidP="000B2848">
            <w:pPr>
              <w:snapToGrid w:val="0"/>
              <w:rPr>
                <w:rFonts w:ascii="Times" w:eastAsia="Calibri" w:hAnsi="Times"/>
                <w:sz w:val="20"/>
                <w:szCs w:val="20"/>
              </w:rPr>
            </w:pPr>
          </w:p>
        </w:tc>
      </w:tr>
      <w:tr w:rsidR="00F95CBB" w:rsidRPr="002D230A" w14:paraId="6DB1277D" w14:textId="77777777" w:rsidTr="00F95CBB">
        <w:trPr>
          <w:trHeight w:val="267"/>
        </w:trPr>
        <w:tc>
          <w:tcPr>
            <w:tcW w:w="5887" w:type="dxa"/>
            <w:tcBorders>
              <w:top w:val="single" w:sz="4" w:space="0" w:color="000000"/>
              <w:left w:val="single" w:sz="4" w:space="0" w:color="000000"/>
              <w:bottom w:val="single" w:sz="4" w:space="0" w:color="000000"/>
            </w:tcBorders>
            <w:shd w:val="clear" w:color="auto" w:fill="auto"/>
          </w:tcPr>
          <w:p w14:paraId="6A942E88" w14:textId="77777777" w:rsidR="00F95CBB" w:rsidRPr="002D230A" w:rsidRDefault="00F95CBB" w:rsidP="000B2848">
            <w:pPr>
              <w:spacing w:before="240"/>
              <w:rPr>
                <w:rFonts w:ascii="Times" w:hAnsi="Times"/>
                <w:sz w:val="20"/>
                <w:szCs w:val="20"/>
              </w:rPr>
            </w:pPr>
            <w:r>
              <w:rPr>
                <w:rFonts w:ascii="Times" w:hAnsi="Times"/>
                <w:sz w:val="20"/>
                <w:szCs w:val="20"/>
              </w:rPr>
              <w:t>9</w:t>
            </w:r>
            <w:r w:rsidRPr="002D230A">
              <w:rPr>
                <w:rFonts w:ascii="Times" w:hAnsi="Times"/>
                <w:sz w:val="20"/>
                <w:szCs w:val="20"/>
              </w:rPr>
              <w:t xml:space="preserve"> - Patente ECDL </w:t>
            </w:r>
          </w:p>
        </w:tc>
        <w:tc>
          <w:tcPr>
            <w:tcW w:w="1455" w:type="dxa"/>
            <w:tcBorders>
              <w:top w:val="single" w:sz="4" w:space="0" w:color="000000"/>
              <w:left w:val="single" w:sz="4" w:space="0" w:color="000000"/>
              <w:bottom w:val="single" w:sz="4" w:space="0" w:color="000000"/>
            </w:tcBorders>
            <w:shd w:val="clear" w:color="auto" w:fill="auto"/>
          </w:tcPr>
          <w:p w14:paraId="51CA0DF1" w14:textId="77777777" w:rsidR="00F95CBB" w:rsidRPr="002D230A" w:rsidRDefault="00F95CBB" w:rsidP="000B2848">
            <w:pPr>
              <w:spacing w:before="240"/>
              <w:rPr>
                <w:rFonts w:ascii="Times" w:hAnsi="Times"/>
                <w:sz w:val="20"/>
                <w:szCs w:val="20"/>
              </w:rPr>
            </w:pPr>
            <w:r w:rsidRPr="002D230A">
              <w:rPr>
                <w:rFonts w:ascii="Times" w:hAnsi="Times"/>
                <w:sz w:val="20"/>
                <w:szCs w:val="20"/>
              </w:rPr>
              <w:t>1 punto</w:t>
            </w:r>
          </w:p>
        </w:tc>
        <w:tc>
          <w:tcPr>
            <w:tcW w:w="1095" w:type="dxa"/>
            <w:tcBorders>
              <w:top w:val="single" w:sz="4" w:space="0" w:color="000000"/>
              <w:left w:val="single" w:sz="4" w:space="0" w:color="000000"/>
              <w:bottom w:val="single" w:sz="4" w:space="0" w:color="000000"/>
            </w:tcBorders>
            <w:shd w:val="clear" w:color="auto" w:fill="auto"/>
          </w:tcPr>
          <w:p w14:paraId="4F85BE07"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58D7E676" w14:textId="77777777" w:rsidR="00F95CBB" w:rsidRPr="002D230A" w:rsidRDefault="00F95CBB" w:rsidP="000B2848">
            <w:pPr>
              <w:snapToGrid w:val="0"/>
              <w:rPr>
                <w:rFonts w:ascii="Times" w:eastAsia="Calibri" w:hAnsi="Times"/>
                <w:sz w:val="20"/>
                <w:szCs w:val="20"/>
              </w:rPr>
            </w:pPr>
          </w:p>
        </w:tc>
      </w:tr>
      <w:tr w:rsidR="00F95CBB" w:rsidRPr="002D230A" w14:paraId="3B141205" w14:textId="77777777" w:rsidTr="00F95CBB">
        <w:trPr>
          <w:trHeight w:val="267"/>
        </w:trPr>
        <w:tc>
          <w:tcPr>
            <w:tcW w:w="5887" w:type="dxa"/>
            <w:tcBorders>
              <w:top w:val="single" w:sz="4" w:space="0" w:color="000000"/>
              <w:left w:val="single" w:sz="4" w:space="0" w:color="000000"/>
              <w:bottom w:val="single" w:sz="4" w:space="0" w:color="000000"/>
            </w:tcBorders>
            <w:shd w:val="clear" w:color="auto" w:fill="auto"/>
          </w:tcPr>
          <w:p w14:paraId="4044D275" w14:textId="77777777" w:rsidR="00F95CBB" w:rsidRPr="002D230A" w:rsidRDefault="00F95CBB" w:rsidP="000B2848">
            <w:pPr>
              <w:spacing w:before="240"/>
              <w:rPr>
                <w:rFonts w:ascii="Times" w:hAnsi="Times"/>
                <w:sz w:val="20"/>
                <w:szCs w:val="20"/>
              </w:rPr>
            </w:pPr>
            <w:r>
              <w:rPr>
                <w:rFonts w:ascii="Times" w:hAnsi="Times"/>
                <w:sz w:val="20"/>
                <w:szCs w:val="20"/>
              </w:rPr>
              <w:t>10</w:t>
            </w:r>
            <w:r w:rsidRPr="002D230A">
              <w:rPr>
                <w:rFonts w:ascii="Times" w:hAnsi="Times"/>
                <w:sz w:val="20"/>
                <w:szCs w:val="20"/>
              </w:rPr>
              <w:t xml:space="preserve">- Esperienze professionali </w:t>
            </w:r>
            <w:proofErr w:type="spellStart"/>
            <w:r w:rsidRPr="002D230A">
              <w:rPr>
                <w:rFonts w:ascii="Times" w:hAnsi="Times"/>
                <w:sz w:val="20"/>
                <w:szCs w:val="20"/>
              </w:rPr>
              <w:t>extradidattiche</w:t>
            </w:r>
            <w:proofErr w:type="spellEnd"/>
            <w:r w:rsidRPr="002D230A">
              <w:rPr>
                <w:rFonts w:ascii="Times" w:hAnsi="Times"/>
                <w:sz w:val="20"/>
                <w:szCs w:val="20"/>
              </w:rPr>
              <w:t xml:space="preserve"> relative alle tematiche del modulo</w:t>
            </w:r>
          </w:p>
        </w:tc>
        <w:tc>
          <w:tcPr>
            <w:tcW w:w="1455" w:type="dxa"/>
            <w:tcBorders>
              <w:top w:val="single" w:sz="4" w:space="0" w:color="000000"/>
              <w:left w:val="single" w:sz="4" w:space="0" w:color="000000"/>
              <w:bottom w:val="single" w:sz="4" w:space="0" w:color="000000"/>
            </w:tcBorders>
            <w:shd w:val="clear" w:color="auto" w:fill="auto"/>
          </w:tcPr>
          <w:p w14:paraId="2B4AA9A6" w14:textId="77777777" w:rsidR="00F95CBB" w:rsidRPr="002D230A" w:rsidRDefault="00F95CBB" w:rsidP="000B2848">
            <w:pPr>
              <w:spacing w:before="240"/>
              <w:rPr>
                <w:rFonts w:ascii="Times" w:hAnsi="Times"/>
                <w:sz w:val="20"/>
                <w:szCs w:val="20"/>
              </w:rPr>
            </w:pPr>
            <w:r w:rsidRPr="002D230A">
              <w:rPr>
                <w:rFonts w:ascii="Times" w:hAnsi="Times"/>
                <w:sz w:val="20"/>
                <w:szCs w:val="20"/>
              </w:rPr>
              <w:t>1 max 5 punti</w:t>
            </w:r>
          </w:p>
        </w:tc>
        <w:tc>
          <w:tcPr>
            <w:tcW w:w="1095" w:type="dxa"/>
            <w:tcBorders>
              <w:top w:val="single" w:sz="4" w:space="0" w:color="000000"/>
              <w:left w:val="single" w:sz="4" w:space="0" w:color="000000"/>
              <w:bottom w:val="single" w:sz="4" w:space="0" w:color="000000"/>
            </w:tcBorders>
            <w:shd w:val="clear" w:color="auto" w:fill="auto"/>
          </w:tcPr>
          <w:p w14:paraId="6A5B024B"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4073F1E7" w14:textId="77777777" w:rsidR="00F95CBB" w:rsidRPr="002D230A" w:rsidRDefault="00F95CBB" w:rsidP="000B2848">
            <w:pPr>
              <w:snapToGrid w:val="0"/>
              <w:rPr>
                <w:rFonts w:ascii="Times" w:eastAsia="Calibri" w:hAnsi="Times"/>
                <w:sz w:val="20"/>
                <w:szCs w:val="20"/>
              </w:rPr>
            </w:pPr>
          </w:p>
        </w:tc>
      </w:tr>
      <w:tr w:rsidR="00F95CBB" w:rsidRPr="002D230A" w14:paraId="4EF3170C" w14:textId="77777777" w:rsidTr="00F95CBB">
        <w:trPr>
          <w:trHeight w:val="267"/>
        </w:trPr>
        <w:tc>
          <w:tcPr>
            <w:tcW w:w="5887" w:type="dxa"/>
            <w:tcBorders>
              <w:top w:val="single" w:sz="4" w:space="0" w:color="000000"/>
              <w:left w:val="single" w:sz="4" w:space="0" w:color="000000"/>
              <w:bottom w:val="single" w:sz="4" w:space="0" w:color="000000"/>
            </w:tcBorders>
            <w:shd w:val="clear" w:color="auto" w:fill="auto"/>
          </w:tcPr>
          <w:p w14:paraId="0C042143" w14:textId="77777777" w:rsidR="00F95CBB" w:rsidRPr="002D230A" w:rsidRDefault="00F95CBB" w:rsidP="000B2848">
            <w:pPr>
              <w:spacing w:before="240"/>
              <w:rPr>
                <w:rFonts w:ascii="Times" w:hAnsi="Times"/>
                <w:sz w:val="20"/>
                <w:szCs w:val="20"/>
              </w:rPr>
            </w:pPr>
            <w:r>
              <w:rPr>
                <w:rFonts w:ascii="Times" w:hAnsi="Times"/>
                <w:sz w:val="20"/>
                <w:szCs w:val="20"/>
              </w:rPr>
              <w:t>11</w:t>
            </w:r>
            <w:r w:rsidRPr="002D230A">
              <w:rPr>
                <w:rFonts w:ascii="Times" w:hAnsi="Times"/>
                <w:sz w:val="20"/>
                <w:szCs w:val="20"/>
              </w:rPr>
              <w:t>- Esperienze didattiche universitarie relative alle tematiche del modulo</w:t>
            </w:r>
          </w:p>
        </w:tc>
        <w:tc>
          <w:tcPr>
            <w:tcW w:w="1455" w:type="dxa"/>
            <w:tcBorders>
              <w:top w:val="single" w:sz="4" w:space="0" w:color="000000"/>
              <w:left w:val="single" w:sz="4" w:space="0" w:color="000000"/>
              <w:bottom w:val="single" w:sz="4" w:space="0" w:color="000000"/>
            </w:tcBorders>
            <w:shd w:val="clear" w:color="auto" w:fill="auto"/>
          </w:tcPr>
          <w:p w14:paraId="157CB9D8" w14:textId="77777777" w:rsidR="00F95CBB" w:rsidRPr="002D230A" w:rsidRDefault="00F95CBB" w:rsidP="000B2848">
            <w:pPr>
              <w:spacing w:before="240"/>
              <w:rPr>
                <w:rFonts w:ascii="Times" w:hAnsi="Times"/>
                <w:sz w:val="20"/>
                <w:szCs w:val="20"/>
              </w:rPr>
            </w:pPr>
            <w:r w:rsidRPr="002D230A">
              <w:rPr>
                <w:rFonts w:ascii="Times" w:hAnsi="Times"/>
                <w:sz w:val="20"/>
                <w:szCs w:val="20"/>
              </w:rPr>
              <w:t xml:space="preserve">2- max 10 punti </w:t>
            </w:r>
          </w:p>
        </w:tc>
        <w:tc>
          <w:tcPr>
            <w:tcW w:w="1095" w:type="dxa"/>
            <w:tcBorders>
              <w:top w:val="single" w:sz="4" w:space="0" w:color="000000"/>
              <w:left w:val="single" w:sz="4" w:space="0" w:color="000000"/>
              <w:bottom w:val="single" w:sz="4" w:space="0" w:color="000000"/>
            </w:tcBorders>
            <w:shd w:val="clear" w:color="auto" w:fill="auto"/>
          </w:tcPr>
          <w:p w14:paraId="6CF25747"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280B2765" w14:textId="77777777" w:rsidR="00F95CBB" w:rsidRPr="002D230A" w:rsidRDefault="00F95CBB" w:rsidP="000B2848">
            <w:pPr>
              <w:snapToGrid w:val="0"/>
              <w:rPr>
                <w:rFonts w:ascii="Times" w:eastAsia="Calibri" w:hAnsi="Times"/>
                <w:sz w:val="20"/>
                <w:szCs w:val="20"/>
              </w:rPr>
            </w:pPr>
          </w:p>
        </w:tc>
      </w:tr>
      <w:tr w:rsidR="00F95CBB" w:rsidRPr="002D230A" w14:paraId="340DEE92" w14:textId="77777777" w:rsidTr="00F95CBB">
        <w:trPr>
          <w:trHeight w:val="424"/>
        </w:trPr>
        <w:tc>
          <w:tcPr>
            <w:tcW w:w="5887" w:type="dxa"/>
            <w:tcBorders>
              <w:top w:val="single" w:sz="4" w:space="0" w:color="000000"/>
              <w:left w:val="single" w:sz="4" w:space="0" w:color="000000"/>
              <w:bottom w:val="single" w:sz="4" w:space="0" w:color="000000"/>
            </w:tcBorders>
            <w:shd w:val="clear" w:color="auto" w:fill="auto"/>
          </w:tcPr>
          <w:p w14:paraId="5EC7FA87" w14:textId="77777777" w:rsidR="00F95CBB" w:rsidRPr="002D230A" w:rsidRDefault="00F95CBB" w:rsidP="000B2848">
            <w:pPr>
              <w:jc w:val="right"/>
              <w:rPr>
                <w:rFonts w:ascii="Times" w:hAnsi="Times"/>
                <w:sz w:val="20"/>
                <w:szCs w:val="20"/>
              </w:rPr>
            </w:pPr>
            <w:r w:rsidRPr="002D230A">
              <w:rPr>
                <w:rFonts w:ascii="Times" w:eastAsia="Calibri" w:hAnsi="Times"/>
                <w:b/>
                <w:sz w:val="20"/>
                <w:szCs w:val="20"/>
              </w:rPr>
              <w:t>TOTALE</w:t>
            </w:r>
          </w:p>
        </w:tc>
        <w:tc>
          <w:tcPr>
            <w:tcW w:w="1455" w:type="dxa"/>
            <w:tcBorders>
              <w:top w:val="single" w:sz="4" w:space="0" w:color="000000"/>
              <w:left w:val="single" w:sz="4" w:space="0" w:color="000000"/>
              <w:bottom w:val="single" w:sz="4" w:space="0" w:color="000000"/>
            </w:tcBorders>
            <w:shd w:val="clear" w:color="auto" w:fill="auto"/>
            <w:vAlign w:val="center"/>
          </w:tcPr>
          <w:p w14:paraId="38E2FEB6" w14:textId="77777777" w:rsidR="00F95CBB" w:rsidRPr="002D230A" w:rsidRDefault="00F95CBB" w:rsidP="000B2848">
            <w:pPr>
              <w:snapToGrid w:val="0"/>
              <w:jc w:val="center"/>
              <w:rPr>
                <w:rFonts w:ascii="Times" w:eastAsia="Calibri" w:hAnsi="Times"/>
                <w:sz w:val="20"/>
                <w:szCs w:val="20"/>
              </w:rPr>
            </w:pPr>
          </w:p>
        </w:tc>
        <w:tc>
          <w:tcPr>
            <w:tcW w:w="1095" w:type="dxa"/>
            <w:tcBorders>
              <w:top w:val="single" w:sz="4" w:space="0" w:color="000000"/>
              <w:left w:val="single" w:sz="4" w:space="0" w:color="000000"/>
              <w:bottom w:val="single" w:sz="4" w:space="0" w:color="000000"/>
            </w:tcBorders>
            <w:shd w:val="clear" w:color="auto" w:fill="auto"/>
          </w:tcPr>
          <w:p w14:paraId="775254A5" w14:textId="77777777" w:rsidR="00F95CBB" w:rsidRPr="002D230A" w:rsidRDefault="00F95CBB" w:rsidP="000B2848">
            <w:pPr>
              <w:snapToGrid w:val="0"/>
              <w:rPr>
                <w:rFonts w:ascii="Times" w:eastAsia="Calibri" w:hAnsi="Times"/>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2C86378D" w14:textId="77777777" w:rsidR="00F95CBB" w:rsidRPr="002D230A" w:rsidRDefault="00F95CBB" w:rsidP="000B2848">
            <w:pPr>
              <w:snapToGrid w:val="0"/>
              <w:rPr>
                <w:rFonts w:ascii="Times" w:eastAsia="Calibri" w:hAnsi="Times"/>
                <w:sz w:val="20"/>
                <w:szCs w:val="20"/>
              </w:rPr>
            </w:pPr>
          </w:p>
        </w:tc>
      </w:tr>
    </w:tbl>
    <w:p w14:paraId="2D53E274" w14:textId="77777777" w:rsidR="00027442" w:rsidRDefault="00027442" w:rsidP="00027442">
      <w:pPr>
        <w:autoSpaceDE w:val="0"/>
        <w:spacing w:line="480" w:lineRule="auto"/>
        <w:jc w:val="both"/>
        <w:rPr>
          <w:rFonts w:ascii="Arial" w:eastAsia="Times New Roman" w:hAnsi="Arial" w:cs="Arial"/>
          <w:sz w:val="18"/>
          <w:szCs w:val="18"/>
          <w:lang w:eastAsia="it-IT"/>
        </w:rPr>
      </w:pPr>
    </w:p>
    <w:p w14:paraId="60B53211"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3E13F74D"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5717F3D8"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0F389DCC"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46C9556F"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77FD4651"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170BECF7"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587617F3"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19156FD3"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6363DD11"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5F2FE010"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6B7313A2"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7F93001C" w14:textId="77777777" w:rsidR="00F95CBB" w:rsidRDefault="00F95CBB" w:rsidP="00027442">
      <w:pPr>
        <w:autoSpaceDE w:val="0"/>
        <w:spacing w:line="480" w:lineRule="auto"/>
        <w:jc w:val="both"/>
        <w:rPr>
          <w:rFonts w:ascii="Arial" w:eastAsia="Times New Roman" w:hAnsi="Arial" w:cs="Arial"/>
          <w:sz w:val="18"/>
          <w:szCs w:val="18"/>
          <w:lang w:eastAsia="it-IT"/>
        </w:rPr>
      </w:pPr>
    </w:p>
    <w:p w14:paraId="18CCBDAE" w14:textId="77777777" w:rsidR="00F95CBB" w:rsidRPr="00F95CBB" w:rsidRDefault="00F95CBB" w:rsidP="00F95CBB">
      <w:pPr>
        <w:pStyle w:val="Corpotesto"/>
        <w:spacing w:before="57" w:line="276" w:lineRule="auto"/>
        <w:ind w:right="688"/>
        <w:rPr>
          <w:b/>
          <w:bCs/>
        </w:rPr>
      </w:pPr>
      <w:r w:rsidRPr="00F95CBB">
        <w:rPr>
          <w:b/>
          <w:bCs/>
        </w:rPr>
        <w:lastRenderedPageBreak/>
        <w:t>Dichiarazione di inesistenza di cause di incompatibilità e conflitto di interesse (Allegato C)</w:t>
      </w:r>
    </w:p>
    <w:bookmarkEnd w:id="0"/>
    <w:p w14:paraId="18F4285D" w14:textId="702F7976" w:rsidR="00027442" w:rsidRPr="00027442" w:rsidRDefault="00027442" w:rsidP="00027442">
      <w:pPr>
        <w:widowControl w:val="0"/>
        <w:tabs>
          <w:tab w:val="left" w:pos="1733"/>
        </w:tabs>
        <w:autoSpaceDE w:val="0"/>
        <w:autoSpaceDN w:val="0"/>
        <w:ind w:right="284"/>
        <w:rPr>
          <w:rFonts w:ascii="Calibri" w:eastAsia="Calibri" w:hAnsi="Calibri" w:cs="Calibri"/>
          <w:b/>
          <w:i/>
          <w:iCs/>
        </w:rPr>
      </w:pPr>
      <w:r w:rsidRPr="00027442">
        <w:rPr>
          <w:rFonts w:ascii="Calibri" w:eastAsia="Calibri" w:hAnsi="Calibri" w:cs="Calibri"/>
          <w:b/>
          <w:i/>
          <w:iCs/>
        </w:rPr>
        <w:t xml:space="preserve">OGGETTO: DICHIARAZIONE DI INSUSSISTENZA CAUSE OSTATIVE PER IL RUOLO DI </w:t>
      </w:r>
      <w:r w:rsidR="009516A1">
        <w:rPr>
          <w:rFonts w:ascii="Calibri" w:eastAsia="Calibri" w:hAnsi="Calibri" w:cs="Calibri"/>
          <w:b/>
          <w:i/>
          <w:iCs/>
        </w:rPr>
        <w:t>FIGURA AGGIUNTIVA</w:t>
      </w:r>
      <w:r w:rsidRPr="00027442">
        <w:rPr>
          <w:rFonts w:ascii="Calibri" w:eastAsia="Calibri" w:hAnsi="Calibri" w:cs="Calibri"/>
          <w:b/>
          <w:i/>
          <w:iCs/>
        </w:rPr>
        <w:t xml:space="preserve"> A VALERE SU:</w:t>
      </w:r>
    </w:p>
    <w:p w14:paraId="69BD2BDC" w14:textId="77777777" w:rsidR="00027442" w:rsidRPr="00027442" w:rsidRDefault="00027442" w:rsidP="00027442">
      <w:pPr>
        <w:autoSpaceDE w:val="0"/>
        <w:autoSpaceDN w:val="0"/>
        <w:adjustRightInd w:val="0"/>
        <w:rPr>
          <w:rFonts w:ascii="Calibri" w:eastAsia="Times New Roman" w:hAnsi="Calibri" w:cs="Calibri"/>
          <w:i/>
          <w:iCs/>
          <w:lang w:eastAsia="it-IT"/>
        </w:rPr>
      </w:pPr>
      <w:r w:rsidRPr="00027442">
        <w:rPr>
          <w:rFonts w:ascii="Calibri" w:eastAsia="Times New Roman" w:hAnsi="Calibri" w:cs="Calibri"/>
          <w:i/>
          <w:iCs/>
          <w:lang w:eastAsia="it-IT"/>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1746ED89" w14:textId="77777777" w:rsidR="00027442" w:rsidRPr="00027442" w:rsidRDefault="00027442" w:rsidP="00027442">
      <w:pPr>
        <w:keepNext/>
        <w:keepLines/>
        <w:widowControl w:val="0"/>
        <w:outlineLvl w:val="5"/>
        <w:rPr>
          <w:rFonts w:ascii="Calibri" w:eastAsia="Arial" w:hAnsi="Calibri" w:cs="Calibri"/>
          <w:b/>
          <w:bCs/>
          <w:lang w:eastAsia="it-IT"/>
        </w:rPr>
      </w:pPr>
    </w:p>
    <w:p w14:paraId="1713505A"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r w:rsidRPr="00027442">
        <w:rPr>
          <w:rFonts w:ascii="Calibri" w:eastAsia="Arial" w:hAnsi="Calibri" w:cs="Times New Roman"/>
          <w:b/>
          <w:bCs/>
          <w:sz w:val="22"/>
          <w:szCs w:val="22"/>
          <w:lang w:eastAsia="it-IT"/>
        </w:rPr>
        <w:t>Il sottoscritto __________________________________</w:t>
      </w:r>
      <w:r w:rsidRPr="00027442">
        <w:rPr>
          <w:rFonts w:ascii="Times New Roman" w:eastAsia="Times New Roman" w:hAnsi="Times New Roman" w:cs="Times New Roman"/>
          <w:lang w:eastAsia="it-IT"/>
        </w:rPr>
        <w:t xml:space="preserve"> </w:t>
      </w:r>
    </w:p>
    <w:p w14:paraId="5AFE4D48"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p>
    <w:p w14:paraId="68E7B306"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r w:rsidRPr="00027442">
        <w:rPr>
          <w:rFonts w:ascii="Calibri" w:eastAsia="Arial" w:hAnsi="Calibri" w:cs="Times New Roman"/>
          <w:b/>
          <w:bCs/>
          <w:sz w:val="22"/>
          <w:szCs w:val="22"/>
          <w:lang w:eastAsia="it-IT"/>
        </w:rPr>
        <w:t xml:space="preserve"> Nato a _______________ il______________ residente a_____________ Provincia di _________</w:t>
      </w:r>
    </w:p>
    <w:p w14:paraId="1BCBCE4A"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p>
    <w:p w14:paraId="74B5AFF1"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r w:rsidRPr="00027442">
        <w:rPr>
          <w:rFonts w:ascii="Calibri" w:eastAsia="Arial" w:hAnsi="Calibri" w:cs="Times New Roman"/>
          <w:b/>
          <w:bCs/>
          <w:sz w:val="22"/>
          <w:szCs w:val="22"/>
          <w:lang w:eastAsia="it-IT"/>
        </w:rPr>
        <w:t xml:space="preserve"> Via________________________________________________ Codice Fiscale __________________ </w:t>
      </w:r>
    </w:p>
    <w:p w14:paraId="792BA031"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p>
    <w:p w14:paraId="19AD6A85" w14:textId="77777777" w:rsidR="00027442" w:rsidRPr="00027442" w:rsidRDefault="00027442" w:rsidP="00027442">
      <w:pPr>
        <w:keepNext/>
        <w:keepLines/>
        <w:widowControl w:val="0"/>
        <w:outlineLvl w:val="5"/>
        <w:rPr>
          <w:rFonts w:ascii="Calibri" w:eastAsia="Arial" w:hAnsi="Calibri" w:cs="Times New Roman"/>
          <w:b/>
          <w:bCs/>
          <w:sz w:val="22"/>
          <w:szCs w:val="22"/>
          <w:lang w:eastAsia="it-IT"/>
        </w:rPr>
      </w:pPr>
      <w:r w:rsidRPr="00027442">
        <w:rPr>
          <w:rFonts w:ascii="Calibri" w:eastAsia="Arial" w:hAnsi="Calibri" w:cs="Times New Roman"/>
          <w:b/>
          <w:bCs/>
          <w:sz w:val="22"/>
          <w:szCs w:val="22"/>
          <w:lang w:eastAsia="it-IT"/>
        </w:rPr>
        <w:t>in relazione al ruolo di _________________________</w:t>
      </w:r>
    </w:p>
    <w:p w14:paraId="2CDC2764" w14:textId="77777777" w:rsidR="00027442" w:rsidRPr="00027442" w:rsidRDefault="00027442" w:rsidP="00027442">
      <w:pPr>
        <w:spacing w:before="120" w:after="120"/>
        <w:jc w:val="center"/>
        <w:outlineLvl w:val="0"/>
        <w:rPr>
          <w:rFonts w:ascii="Times New Roman" w:eastAsia="Times New Roman" w:hAnsi="Times New Roman" w:cs="Calibri"/>
          <w:b/>
          <w:lang w:eastAsia="it-IT"/>
        </w:rPr>
      </w:pPr>
      <w:r w:rsidRPr="00027442">
        <w:rPr>
          <w:rFonts w:ascii="Times New Roman" w:eastAsia="Times New Roman" w:hAnsi="Times New Roman" w:cs="Calibri"/>
          <w:b/>
          <w:lang w:eastAsia="it-IT"/>
        </w:rPr>
        <w:t>DICHIARA</w:t>
      </w:r>
    </w:p>
    <w:p w14:paraId="14DFEE37" w14:textId="77777777" w:rsidR="00027442" w:rsidRPr="00027442" w:rsidRDefault="00027442" w:rsidP="00027442">
      <w:pPr>
        <w:spacing w:before="120" w:after="120"/>
        <w:jc w:val="center"/>
        <w:outlineLvl w:val="0"/>
        <w:rPr>
          <w:rFonts w:ascii="Times New Roman" w:eastAsia="Times New Roman" w:hAnsi="Times New Roman" w:cs="Calibri"/>
          <w:b/>
          <w:sz w:val="22"/>
          <w:szCs w:val="22"/>
          <w:lang w:eastAsia="it-IT"/>
        </w:rPr>
      </w:pPr>
    </w:p>
    <w:p w14:paraId="6DC26103" w14:textId="77777777" w:rsidR="00027442" w:rsidRPr="00027442" w:rsidRDefault="00027442" w:rsidP="00027442">
      <w:pPr>
        <w:spacing w:before="120" w:after="120"/>
        <w:jc w:val="both"/>
        <w:rPr>
          <w:rFonts w:ascii="Times New Roman" w:eastAsia="Times New Roman" w:hAnsi="Times New Roman" w:cs="Calibri"/>
          <w:b/>
          <w:lang w:eastAsia="it-IT"/>
        </w:rPr>
      </w:pPr>
      <w:r w:rsidRPr="00027442">
        <w:rPr>
          <w:rFonts w:ascii="Times New Roman" w:eastAsia="Times New Roman" w:hAnsi="Times New Roman" w:cs="Calibri"/>
          <w:b/>
          <w:lang w:eastAsia="it-IT"/>
        </w:rPr>
        <w:t>ai sensi dell’art. 75 del d.P.R. n. 445 del 28 dicembre 2000 consapevole degli artt. 46 e 47 del d.P.R. n. 445 del 28 dicembre 2000:</w:t>
      </w:r>
    </w:p>
    <w:p w14:paraId="5510904C" w14:textId="77777777" w:rsidR="00027442" w:rsidRPr="00027442" w:rsidRDefault="00027442" w:rsidP="00027442">
      <w:pPr>
        <w:spacing w:before="120" w:after="120"/>
        <w:jc w:val="both"/>
        <w:rPr>
          <w:rFonts w:ascii="Times New Roman" w:eastAsia="Times New Roman" w:hAnsi="Times New Roman" w:cs="Calibri"/>
          <w:b/>
          <w:lang w:eastAsia="it-IT"/>
        </w:rPr>
      </w:pPr>
    </w:p>
    <w:p w14:paraId="777C9623"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 xml:space="preserve">non trovarsi in situazione di incompatibilità, ai sensi di quanto previsto dal d.lgs. n. 39/2013 e dall’art. 53, del d.lgs. n. 165/2001; </w:t>
      </w:r>
    </w:p>
    <w:p w14:paraId="0198B774" w14:textId="77777777" w:rsidR="00027442" w:rsidRPr="00027442" w:rsidRDefault="00027442" w:rsidP="00027442">
      <w:pPr>
        <w:ind w:left="720"/>
        <w:contextualSpacing/>
        <w:jc w:val="both"/>
        <w:rPr>
          <w:rFonts w:ascii="Times New Roman" w:eastAsia="Times New Roman" w:hAnsi="Times New Roman" w:cs="Calibri"/>
          <w:lang w:eastAsia="it-IT"/>
        </w:rPr>
      </w:pPr>
    </w:p>
    <w:p w14:paraId="5AC27EA2"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 xml:space="preserve">di non avere, direttamente o indirettamente, un interesse finanziario, economico o altro interesse personale nel procedimento in esame ai sensi e per gli effetti di quanto  </w:t>
      </w:r>
    </w:p>
    <w:p w14:paraId="7280EE1B" w14:textId="77777777" w:rsidR="00027442" w:rsidRPr="00027442" w:rsidRDefault="00027442" w:rsidP="00027442">
      <w:pPr>
        <w:numPr>
          <w:ilvl w:val="0"/>
          <w:numId w:val="13"/>
        </w:numPr>
        <w:autoSpaceDE w:val="0"/>
        <w:autoSpaceDN w:val="0"/>
        <w:adjustRightInd w:val="0"/>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non coinvolge interessi propri;</w:t>
      </w:r>
    </w:p>
    <w:p w14:paraId="573B84A2" w14:textId="77777777" w:rsidR="00027442" w:rsidRPr="00027442" w:rsidRDefault="00027442" w:rsidP="00027442">
      <w:pPr>
        <w:numPr>
          <w:ilvl w:val="0"/>
          <w:numId w:val="13"/>
        </w:numPr>
        <w:autoSpaceDE w:val="0"/>
        <w:autoSpaceDN w:val="0"/>
        <w:adjustRightInd w:val="0"/>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non coinvolge interessi di parenti, affini entro il secondo grado, del coniuge o di conviventi, oppure di persone con le quali abbia rapporti di frequentazione abituale;</w:t>
      </w:r>
    </w:p>
    <w:p w14:paraId="215C1A63" w14:textId="77777777" w:rsidR="00027442" w:rsidRPr="00027442" w:rsidRDefault="00027442" w:rsidP="00027442">
      <w:pPr>
        <w:numPr>
          <w:ilvl w:val="0"/>
          <w:numId w:val="13"/>
        </w:numPr>
        <w:autoSpaceDE w:val="0"/>
        <w:autoSpaceDN w:val="0"/>
        <w:adjustRightInd w:val="0"/>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non coinvolge interessi di soggetti od organizzazioni con cui egli o il coniuge abbia causa pendente o grave inimicizia o rapporti di credito o debito significativi;</w:t>
      </w:r>
    </w:p>
    <w:p w14:paraId="656D1224" w14:textId="77777777" w:rsidR="00027442" w:rsidRPr="00027442" w:rsidRDefault="00027442" w:rsidP="00027442">
      <w:pPr>
        <w:numPr>
          <w:ilvl w:val="0"/>
          <w:numId w:val="13"/>
        </w:numPr>
        <w:autoSpaceDE w:val="0"/>
        <w:autoSpaceDN w:val="0"/>
        <w:adjustRightInd w:val="0"/>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45DE88A" w14:textId="77777777" w:rsidR="00027442" w:rsidRPr="00027442" w:rsidRDefault="00027442" w:rsidP="00027442">
      <w:pPr>
        <w:autoSpaceDE w:val="0"/>
        <w:autoSpaceDN w:val="0"/>
        <w:adjustRightInd w:val="0"/>
        <w:ind w:left="1068"/>
        <w:contextualSpacing/>
        <w:jc w:val="both"/>
        <w:rPr>
          <w:rFonts w:ascii="Times New Roman" w:eastAsia="Times New Roman" w:hAnsi="Times New Roman" w:cs="Calibri"/>
          <w:lang w:eastAsia="it-IT"/>
        </w:rPr>
      </w:pPr>
    </w:p>
    <w:p w14:paraId="41AEBA78" w14:textId="77777777" w:rsidR="00027442" w:rsidRPr="00027442" w:rsidRDefault="00027442" w:rsidP="00027442">
      <w:pPr>
        <w:numPr>
          <w:ilvl w:val="0"/>
          <w:numId w:val="12"/>
        </w:numPr>
        <w:spacing w:line="276" w:lineRule="auto"/>
        <w:contextualSpacing/>
        <w:jc w:val="both"/>
        <w:rPr>
          <w:rFonts w:ascii="Times New Roman" w:eastAsia="Calibri" w:hAnsi="Times New Roman" w:cs="Calibri"/>
          <w:lang w:eastAsia="it-IT"/>
        </w:rPr>
      </w:pPr>
      <w:r w:rsidRPr="00027442">
        <w:rPr>
          <w:rFonts w:ascii="Times New Roman" w:eastAsia="Calibri" w:hAnsi="Times New Roman" w:cs="Calibri"/>
          <w:lang w:eastAsia="it-IT"/>
        </w:rPr>
        <w:t>che non sussistono diverse ragioni di opportunità che si frappongano al conferimento dell’incarico in questione;</w:t>
      </w:r>
    </w:p>
    <w:p w14:paraId="67345A3E" w14:textId="77777777" w:rsidR="00027442" w:rsidRPr="00027442" w:rsidRDefault="00027442" w:rsidP="00027442">
      <w:pPr>
        <w:spacing w:line="276" w:lineRule="auto"/>
        <w:ind w:left="720"/>
        <w:contextualSpacing/>
        <w:jc w:val="both"/>
        <w:rPr>
          <w:rFonts w:ascii="Times New Roman" w:eastAsia="Calibri" w:hAnsi="Times New Roman" w:cs="Calibri"/>
          <w:lang w:eastAsia="it-IT"/>
        </w:rPr>
      </w:pPr>
    </w:p>
    <w:p w14:paraId="5E76F5C2" w14:textId="77777777" w:rsidR="00027442" w:rsidRPr="00027442" w:rsidRDefault="00027442" w:rsidP="00027442">
      <w:pPr>
        <w:numPr>
          <w:ilvl w:val="0"/>
          <w:numId w:val="12"/>
        </w:numPr>
        <w:contextualSpacing/>
        <w:jc w:val="both"/>
        <w:rPr>
          <w:rFonts w:ascii="Times New Roman" w:eastAsia="Calibri" w:hAnsi="Times New Roman" w:cs="Calibri"/>
          <w:lang w:eastAsia="it-IT"/>
        </w:rPr>
      </w:pPr>
      <w:r w:rsidRPr="00027442">
        <w:rPr>
          <w:rFonts w:ascii="Times New Roman" w:eastAsia="Times New Roman" w:hAnsi="Times New Roman" w:cs="Calibri"/>
          <w:lang w:eastAsia="it-IT"/>
        </w:rPr>
        <w:t>di aver preso piena cognizione del D.M. 26 aprile 2022, n. 105, recante il Codice di Comportamento dei dipendenti del Ministero dell’istruzione e del merito;</w:t>
      </w:r>
    </w:p>
    <w:p w14:paraId="14BEE946" w14:textId="77777777" w:rsidR="00027442" w:rsidRPr="00027442" w:rsidRDefault="00027442" w:rsidP="00027442">
      <w:pPr>
        <w:rPr>
          <w:rFonts w:ascii="Calibri" w:eastAsia="Calibri" w:hAnsi="Calibri" w:cs="Calibri"/>
        </w:rPr>
      </w:pPr>
    </w:p>
    <w:p w14:paraId="7B07D514"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di impegnarsi a comunicare tempestivamente all’Istituzione scolastica eventuali variazioni che dovessero intervenire nel corso dello svolgimento dell’incarico;</w:t>
      </w:r>
    </w:p>
    <w:p w14:paraId="7686585F" w14:textId="77777777" w:rsidR="00027442" w:rsidRPr="00027442" w:rsidRDefault="00027442" w:rsidP="00027442">
      <w:pPr>
        <w:ind w:left="720"/>
        <w:contextualSpacing/>
        <w:jc w:val="both"/>
        <w:rPr>
          <w:rFonts w:ascii="Times New Roman" w:eastAsia="Times New Roman" w:hAnsi="Times New Roman" w:cs="Calibri"/>
          <w:lang w:eastAsia="it-IT"/>
        </w:rPr>
      </w:pPr>
    </w:p>
    <w:p w14:paraId="1AF93B4F"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di impegnarsi altresì a comunicare all’Istituzione scolastica qualsiasi altra circostanza sopravvenuta di carattere ostativo rispetto all’espletamento dell’incarico;</w:t>
      </w:r>
    </w:p>
    <w:p w14:paraId="666516D8" w14:textId="77777777" w:rsidR="00027442" w:rsidRPr="00027442" w:rsidRDefault="00027442" w:rsidP="00027442">
      <w:pPr>
        <w:ind w:left="708"/>
        <w:rPr>
          <w:rFonts w:ascii="Times New Roman" w:eastAsia="Times New Roman" w:hAnsi="Times New Roman" w:cs="Calibri"/>
          <w:lang w:eastAsia="it-IT"/>
        </w:rPr>
      </w:pPr>
    </w:p>
    <w:p w14:paraId="4F2A51CE" w14:textId="77777777" w:rsidR="00027442" w:rsidRPr="00027442" w:rsidRDefault="00027442" w:rsidP="00027442">
      <w:pPr>
        <w:ind w:left="720"/>
        <w:contextualSpacing/>
        <w:jc w:val="both"/>
        <w:rPr>
          <w:rFonts w:ascii="Times New Roman" w:eastAsia="Times New Roman" w:hAnsi="Times New Roman" w:cs="Calibri"/>
          <w:lang w:eastAsia="it-IT"/>
        </w:rPr>
      </w:pPr>
    </w:p>
    <w:p w14:paraId="259136E9" w14:textId="77777777" w:rsidR="00027442" w:rsidRPr="00027442" w:rsidRDefault="00027442" w:rsidP="00027442">
      <w:pPr>
        <w:numPr>
          <w:ilvl w:val="0"/>
          <w:numId w:val="12"/>
        </w:numPr>
        <w:contextualSpacing/>
        <w:jc w:val="both"/>
        <w:rPr>
          <w:rFonts w:ascii="Times New Roman" w:eastAsia="Times New Roman" w:hAnsi="Times New Roman" w:cs="Calibri"/>
          <w:lang w:eastAsia="it-IT"/>
        </w:rPr>
      </w:pPr>
      <w:r w:rsidRPr="00027442">
        <w:rPr>
          <w:rFonts w:ascii="Times New Roman" w:eastAsia="Times New Roman" w:hAnsi="Times New Roman" w:cs="Calibri"/>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EF451C6" w14:textId="77777777" w:rsidR="00027442" w:rsidRPr="00027442" w:rsidRDefault="00027442" w:rsidP="00027442">
      <w:pPr>
        <w:rPr>
          <w:rFonts w:ascii="Calibri" w:eastAsia="Times New Roman" w:hAnsi="Calibri" w:cs="Times New Roman"/>
          <w:b/>
          <w:sz w:val="22"/>
          <w:szCs w:val="22"/>
          <w:lang w:eastAsia="it-IT"/>
        </w:rPr>
      </w:pPr>
    </w:p>
    <w:p w14:paraId="0DF1FD90" w14:textId="77777777" w:rsidR="00027442" w:rsidRPr="00027442" w:rsidRDefault="00027442" w:rsidP="00027442">
      <w:pPr>
        <w:rPr>
          <w:rFonts w:ascii="Calibri" w:eastAsia="Times New Roman" w:hAnsi="Calibri" w:cs="Calibri"/>
          <w:b/>
          <w:sz w:val="22"/>
          <w:szCs w:val="22"/>
          <w:lang w:eastAsia="it-IT"/>
        </w:rPr>
      </w:pPr>
    </w:p>
    <w:p w14:paraId="17992E9E" w14:textId="77777777" w:rsidR="00027442" w:rsidRPr="00027442" w:rsidRDefault="00027442" w:rsidP="00027442">
      <w:pPr>
        <w:rPr>
          <w:rFonts w:ascii="Calibri" w:eastAsia="Times New Roman" w:hAnsi="Calibri" w:cs="Calibri"/>
          <w:sz w:val="22"/>
          <w:szCs w:val="22"/>
          <w:lang w:eastAsia="it-IT"/>
        </w:rPr>
      </w:pPr>
    </w:p>
    <w:p w14:paraId="6A9E2ACE" w14:textId="77777777" w:rsidR="00027442" w:rsidRPr="00027442" w:rsidRDefault="00027442" w:rsidP="00027442">
      <w:pPr>
        <w:tabs>
          <w:tab w:val="left" w:pos="6585"/>
        </w:tabs>
        <w:rPr>
          <w:rFonts w:ascii="Calibri" w:eastAsia="Calibri" w:hAnsi="Calibri" w:cs="Calibri"/>
          <w:sz w:val="22"/>
          <w:szCs w:val="22"/>
        </w:rPr>
      </w:pPr>
      <w:r w:rsidRPr="00027442">
        <w:rPr>
          <w:rFonts w:ascii="Calibri" w:eastAsia="Calibri" w:hAnsi="Calibri" w:cs="Calibri"/>
          <w:sz w:val="22"/>
          <w:szCs w:val="22"/>
        </w:rPr>
        <w:tab/>
      </w:r>
    </w:p>
    <w:p w14:paraId="50DCFEA5" w14:textId="77777777" w:rsidR="00027442" w:rsidRPr="00027442" w:rsidRDefault="00027442" w:rsidP="00027442">
      <w:pPr>
        <w:tabs>
          <w:tab w:val="left" w:pos="6585"/>
        </w:tabs>
        <w:rPr>
          <w:rFonts w:ascii="Calibri" w:eastAsia="Calibri" w:hAnsi="Calibri" w:cs="Calibri"/>
          <w:sz w:val="22"/>
          <w:szCs w:val="22"/>
        </w:rPr>
      </w:pPr>
      <w:r w:rsidRPr="00027442">
        <w:rPr>
          <w:rFonts w:ascii="Calibri" w:eastAsia="Calibri" w:hAnsi="Calibri" w:cs="Calibri"/>
          <w:sz w:val="22"/>
          <w:szCs w:val="22"/>
        </w:rPr>
        <w:t xml:space="preserve">                                                                                                                               </w:t>
      </w:r>
      <w:r w:rsidRPr="00027442">
        <w:rPr>
          <w:rFonts w:ascii="Calibri" w:eastAsia="Calibri" w:hAnsi="Calibri" w:cs="Calibri"/>
          <w:sz w:val="22"/>
          <w:szCs w:val="22"/>
        </w:rPr>
        <w:tab/>
        <w:t xml:space="preserve">        Firmato</w:t>
      </w:r>
    </w:p>
    <w:p w14:paraId="4921E9AA" w14:textId="77777777" w:rsidR="00027442" w:rsidRPr="00027442" w:rsidRDefault="00027442" w:rsidP="00027442">
      <w:pPr>
        <w:tabs>
          <w:tab w:val="left" w:pos="6585"/>
        </w:tabs>
        <w:rPr>
          <w:rFonts w:ascii="Calibri" w:eastAsia="Calibri" w:hAnsi="Calibri" w:cs="Calibri"/>
          <w:sz w:val="22"/>
          <w:szCs w:val="22"/>
        </w:rPr>
      </w:pPr>
    </w:p>
    <w:p w14:paraId="350E03E9" w14:textId="77777777" w:rsidR="00027442" w:rsidRPr="00027442" w:rsidRDefault="00027442" w:rsidP="00027442">
      <w:pPr>
        <w:tabs>
          <w:tab w:val="left" w:pos="6585"/>
        </w:tabs>
        <w:rPr>
          <w:rFonts w:ascii="Calibri" w:eastAsia="Calibri" w:hAnsi="Calibri" w:cs="Calibri"/>
          <w:sz w:val="22"/>
          <w:szCs w:val="22"/>
        </w:rPr>
      </w:pPr>
      <w:r w:rsidRPr="00027442">
        <w:rPr>
          <w:rFonts w:ascii="Calibri" w:eastAsia="Calibri" w:hAnsi="Calibri" w:cs="Calibri"/>
          <w:sz w:val="22"/>
          <w:szCs w:val="22"/>
        </w:rPr>
        <w:tab/>
        <w:t>__________________</w:t>
      </w:r>
    </w:p>
    <w:p w14:paraId="75B8E3B9" w14:textId="77777777" w:rsidR="00027442" w:rsidRPr="00027442" w:rsidRDefault="00027442" w:rsidP="00027442">
      <w:pPr>
        <w:rPr>
          <w:rFonts w:ascii="Calibri" w:eastAsia="Calibri" w:hAnsi="Calibri" w:cs="Calibri"/>
        </w:rPr>
      </w:pPr>
    </w:p>
    <w:p w14:paraId="2E01B99F" w14:textId="5105277E" w:rsidR="00E13C75" w:rsidRDefault="00E13C75" w:rsidP="00027442">
      <w:pPr>
        <w:autoSpaceDE w:val="0"/>
        <w:autoSpaceDN w:val="0"/>
        <w:adjustRightInd w:val="0"/>
        <w:jc w:val="right"/>
        <w:rPr>
          <w:sz w:val="23"/>
          <w:szCs w:val="23"/>
        </w:rPr>
      </w:pPr>
    </w:p>
    <w:sectPr w:rsidR="00E13C75" w:rsidSect="002105FC">
      <w:headerReference w:type="default" r:id="rId7"/>
      <w:footerReference w:type="default" r:id="rId8"/>
      <w:pgSz w:w="11900" w:h="16840"/>
      <w:pgMar w:top="1417" w:right="1134" w:bottom="1134" w:left="1134" w:header="19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EC295" w14:textId="77777777" w:rsidR="009F222B" w:rsidRDefault="009F222B" w:rsidP="00D508F3">
      <w:r>
        <w:separator/>
      </w:r>
    </w:p>
  </w:endnote>
  <w:endnote w:type="continuationSeparator" w:id="0">
    <w:p w14:paraId="2BFE0E66" w14:textId="77777777" w:rsidR="009F222B" w:rsidRDefault="009F222B" w:rsidP="00D5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altName w:val="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A673C" w14:textId="31BD8CDD" w:rsidR="00D508F3" w:rsidRDefault="00D508F3" w:rsidP="0027538B">
    <w:pPr>
      <w:pStyle w:val="Pidipagina"/>
      <w:ind w:hanging="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C9F5E" w14:textId="77777777" w:rsidR="009F222B" w:rsidRDefault="009F222B" w:rsidP="00D508F3">
      <w:r>
        <w:separator/>
      </w:r>
    </w:p>
  </w:footnote>
  <w:footnote w:type="continuationSeparator" w:id="0">
    <w:p w14:paraId="12ED4AE4" w14:textId="77777777" w:rsidR="009F222B" w:rsidRDefault="009F222B" w:rsidP="00D5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06C1" w14:textId="27983EA6" w:rsidR="00F95CBB" w:rsidRDefault="00F95CBB">
    <w:pPr>
      <w:pStyle w:val="Intestazione"/>
    </w:pPr>
    <w:r w:rsidRPr="00027442">
      <w:rPr>
        <w:rFonts w:ascii="Times New Roman" w:eastAsia="Times New Roman" w:hAnsi="Times New Roman" w:cs="Times New Roman"/>
        <w:noProof/>
        <w:sz w:val="20"/>
        <w:szCs w:val="20"/>
        <w:lang w:eastAsia="it-IT"/>
      </w:rPr>
      <w:drawing>
        <wp:inline distT="0" distB="0" distL="0" distR="0" wp14:anchorId="16A81C42" wp14:editId="1EDBCED6">
          <wp:extent cx="6116320" cy="628518"/>
          <wp:effectExtent l="0" t="0" r="0" b="0"/>
          <wp:docPr id="15795614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6285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2104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2" w15:restartNumberingAfterBreak="0">
    <w:nsid w:val="00000009"/>
    <w:multiLevelType w:val="singleLevel"/>
    <w:tmpl w:val="00000009"/>
    <w:name w:val="WW8Num19"/>
    <w:lvl w:ilvl="0">
      <w:start w:val="1"/>
      <w:numFmt w:val="decimal"/>
      <w:lvlText w:val="%1."/>
      <w:lvlJc w:val="left"/>
      <w:pPr>
        <w:tabs>
          <w:tab w:val="num" w:pos="0"/>
        </w:tabs>
        <w:ind w:left="720" w:hanging="360"/>
      </w:p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7727D5"/>
    <w:multiLevelType w:val="hybridMultilevel"/>
    <w:tmpl w:val="8ACE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5C0E68"/>
    <w:multiLevelType w:val="hybridMultilevel"/>
    <w:tmpl w:val="D0945C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273FEA"/>
    <w:multiLevelType w:val="hybridMultilevel"/>
    <w:tmpl w:val="90DAA352"/>
    <w:lvl w:ilvl="0" w:tplc="3024603A">
      <w:numFmt w:val="bullet"/>
      <w:lvlText w:val="•"/>
      <w:lvlJc w:val="left"/>
      <w:pPr>
        <w:ind w:left="1224" w:hanging="721"/>
      </w:pPr>
      <w:rPr>
        <w:rFonts w:ascii="Times New Roman" w:eastAsia="Times New Roman" w:hAnsi="Times New Roman" w:cs="Times New Roman" w:hint="default"/>
        <w:spacing w:val="-11"/>
        <w:w w:val="99"/>
        <w:sz w:val="24"/>
        <w:szCs w:val="24"/>
        <w:lang w:val="it-IT" w:eastAsia="en-US" w:bidi="ar-SA"/>
      </w:rPr>
    </w:lvl>
    <w:lvl w:ilvl="1" w:tplc="EDB4B6A6">
      <w:numFmt w:val="bullet"/>
      <w:lvlText w:val="•"/>
      <w:lvlJc w:val="left"/>
      <w:pPr>
        <w:ind w:left="2214" w:hanging="721"/>
      </w:pPr>
      <w:rPr>
        <w:lang w:val="it-IT" w:eastAsia="en-US" w:bidi="ar-SA"/>
      </w:rPr>
    </w:lvl>
    <w:lvl w:ilvl="2" w:tplc="A9769C26">
      <w:numFmt w:val="bullet"/>
      <w:lvlText w:val="•"/>
      <w:lvlJc w:val="left"/>
      <w:pPr>
        <w:ind w:left="3208" w:hanging="721"/>
      </w:pPr>
      <w:rPr>
        <w:lang w:val="it-IT" w:eastAsia="en-US" w:bidi="ar-SA"/>
      </w:rPr>
    </w:lvl>
    <w:lvl w:ilvl="3" w:tplc="C7CA05DA">
      <w:numFmt w:val="bullet"/>
      <w:lvlText w:val="•"/>
      <w:lvlJc w:val="left"/>
      <w:pPr>
        <w:ind w:left="4202" w:hanging="721"/>
      </w:pPr>
      <w:rPr>
        <w:lang w:val="it-IT" w:eastAsia="en-US" w:bidi="ar-SA"/>
      </w:rPr>
    </w:lvl>
    <w:lvl w:ilvl="4" w:tplc="BA28012A">
      <w:numFmt w:val="bullet"/>
      <w:lvlText w:val="•"/>
      <w:lvlJc w:val="left"/>
      <w:pPr>
        <w:ind w:left="5196" w:hanging="721"/>
      </w:pPr>
      <w:rPr>
        <w:lang w:val="it-IT" w:eastAsia="en-US" w:bidi="ar-SA"/>
      </w:rPr>
    </w:lvl>
    <w:lvl w:ilvl="5" w:tplc="26D88C02">
      <w:numFmt w:val="bullet"/>
      <w:lvlText w:val="•"/>
      <w:lvlJc w:val="left"/>
      <w:pPr>
        <w:ind w:left="6190" w:hanging="721"/>
      </w:pPr>
      <w:rPr>
        <w:lang w:val="it-IT" w:eastAsia="en-US" w:bidi="ar-SA"/>
      </w:rPr>
    </w:lvl>
    <w:lvl w:ilvl="6" w:tplc="C0563BEE">
      <w:numFmt w:val="bullet"/>
      <w:lvlText w:val="•"/>
      <w:lvlJc w:val="left"/>
      <w:pPr>
        <w:ind w:left="7184" w:hanging="721"/>
      </w:pPr>
      <w:rPr>
        <w:lang w:val="it-IT" w:eastAsia="en-US" w:bidi="ar-SA"/>
      </w:rPr>
    </w:lvl>
    <w:lvl w:ilvl="7" w:tplc="841A5A0A">
      <w:numFmt w:val="bullet"/>
      <w:lvlText w:val="•"/>
      <w:lvlJc w:val="left"/>
      <w:pPr>
        <w:ind w:left="8178" w:hanging="721"/>
      </w:pPr>
      <w:rPr>
        <w:lang w:val="it-IT" w:eastAsia="en-US" w:bidi="ar-SA"/>
      </w:rPr>
    </w:lvl>
    <w:lvl w:ilvl="8" w:tplc="9730804A">
      <w:numFmt w:val="bullet"/>
      <w:lvlText w:val="•"/>
      <w:lvlJc w:val="left"/>
      <w:pPr>
        <w:ind w:left="9172" w:hanging="721"/>
      </w:pPr>
      <w:rPr>
        <w:lang w:val="it-IT" w:eastAsia="en-US" w:bidi="ar-SA"/>
      </w:rPr>
    </w:lvl>
  </w:abstractNum>
  <w:abstractNum w:abstractNumId="7" w15:restartNumberingAfterBreak="0">
    <w:nsid w:val="24E2324C"/>
    <w:multiLevelType w:val="hybridMultilevel"/>
    <w:tmpl w:val="92203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A6F6513"/>
    <w:multiLevelType w:val="hybridMultilevel"/>
    <w:tmpl w:val="C5EC74EE"/>
    <w:lvl w:ilvl="0" w:tplc="3378E13E">
      <w:start w:val="1"/>
      <w:numFmt w:val="decimal"/>
      <w:lvlText w:val="%1."/>
      <w:lvlJc w:val="left"/>
      <w:pPr>
        <w:ind w:left="833" w:hanging="348"/>
      </w:pPr>
      <w:rPr>
        <w:rFonts w:ascii="Arial MT" w:eastAsia="Arial MT" w:hAnsi="Arial MT" w:cs="Arial MT" w:hint="default"/>
        <w:b w:val="0"/>
        <w:bCs w:val="0"/>
        <w:i w:val="0"/>
        <w:iCs w:val="0"/>
        <w:spacing w:val="-1"/>
        <w:w w:val="99"/>
        <w:sz w:val="20"/>
        <w:szCs w:val="20"/>
        <w:lang w:val="it-IT" w:eastAsia="en-US" w:bidi="ar-SA"/>
      </w:rPr>
    </w:lvl>
    <w:lvl w:ilvl="1" w:tplc="C99CF5C2">
      <w:numFmt w:val="bullet"/>
      <w:lvlText w:val="•"/>
      <w:lvlJc w:val="left"/>
      <w:pPr>
        <w:ind w:left="1844" w:hanging="348"/>
      </w:pPr>
      <w:rPr>
        <w:lang w:val="it-IT" w:eastAsia="en-US" w:bidi="ar-SA"/>
      </w:rPr>
    </w:lvl>
    <w:lvl w:ilvl="2" w:tplc="DF880BB4">
      <w:numFmt w:val="bullet"/>
      <w:lvlText w:val="•"/>
      <w:lvlJc w:val="left"/>
      <w:pPr>
        <w:ind w:left="2849" w:hanging="348"/>
      </w:pPr>
      <w:rPr>
        <w:lang w:val="it-IT" w:eastAsia="en-US" w:bidi="ar-SA"/>
      </w:rPr>
    </w:lvl>
    <w:lvl w:ilvl="3" w:tplc="3CDE611C">
      <w:numFmt w:val="bullet"/>
      <w:lvlText w:val="•"/>
      <w:lvlJc w:val="left"/>
      <w:pPr>
        <w:ind w:left="3853" w:hanging="348"/>
      </w:pPr>
      <w:rPr>
        <w:lang w:val="it-IT" w:eastAsia="en-US" w:bidi="ar-SA"/>
      </w:rPr>
    </w:lvl>
    <w:lvl w:ilvl="4" w:tplc="DA160400">
      <w:numFmt w:val="bullet"/>
      <w:lvlText w:val="•"/>
      <w:lvlJc w:val="left"/>
      <w:pPr>
        <w:ind w:left="4858" w:hanging="348"/>
      </w:pPr>
      <w:rPr>
        <w:lang w:val="it-IT" w:eastAsia="en-US" w:bidi="ar-SA"/>
      </w:rPr>
    </w:lvl>
    <w:lvl w:ilvl="5" w:tplc="C3F2BE6E">
      <w:numFmt w:val="bullet"/>
      <w:lvlText w:val="•"/>
      <w:lvlJc w:val="left"/>
      <w:pPr>
        <w:ind w:left="5863" w:hanging="348"/>
      </w:pPr>
      <w:rPr>
        <w:lang w:val="it-IT" w:eastAsia="en-US" w:bidi="ar-SA"/>
      </w:rPr>
    </w:lvl>
    <w:lvl w:ilvl="6" w:tplc="2FA8C870">
      <w:numFmt w:val="bullet"/>
      <w:lvlText w:val="•"/>
      <w:lvlJc w:val="left"/>
      <w:pPr>
        <w:ind w:left="6867" w:hanging="348"/>
      </w:pPr>
      <w:rPr>
        <w:lang w:val="it-IT" w:eastAsia="en-US" w:bidi="ar-SA"/>
      </w:rPr>
    </w:lvl>
    <w:lvl w:ilvl="7" w:tplc="2188E088">
      <w:numFmt w:val="bullet"/>
      <w:lvlText w:val="•"/>
      <w:lvlJc w:val="left"/>
      <w:pPr>
        <w:ind w:left="7872" w:hanging="348"/>
      </w:pPr>
      <w:rPr>
        <w:lang w:val="it-IT" w:eastAsia="en-US" w:bidi="ar-SA"/>
      </w:rPr>
    </w:lvl>
    <w:lvl w:ilvl="8" w:tplc="3DB821BC">
      <w:numFmt w:val="bullet"/>
      <w:lvlText w:val="•"/>
      <w:lvlJc w:val="left"/>
      <w:pPr>
        <w:ind w:left="8877" w:hanging="348"/>
      </w:pPr>
      <w:rPr>
        <w:lang w:val="it-IT" w:eastAsia="en-US" w:bidi="ar-SA"/>
      </w:rPr>
    </w:lvl>
  </w:abstractNum>
  <w:abstractNum w:abstractNumId="11" w15:restartNumberingAfterBreak="0">
    <w:nsid w:val="3E5167C0"/>
    <w:multiLevelType w:val="hybridMultilevel"/>
    <w:tmpl w:val="F6AA6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3" w15:restartNumberingAfterBreak="0">
    <w:nsid w:val="704E227F"/>
    <w:multiLevelType w:val="hybridMultilevel"/>
    <w:tmpl w:val="A5065EB8"/>
    <w:lvl w:ilvl="0" w:tplc="FE780232">
      <w:numFmt w:val="bullet"/>
      <w:lvlText w:val="-"/>
      <w:lvlJc w:val="left"/>
      <w:pPr>
        <w:ind w:left="720" w:hanging="360"/>
      </w:pPr>
      <w:rPr>
        <w:rFonts w:ascii="Book Antiqua" w:eastAsiaTheme="minorHAnsi" w:hAnsi="Book Antiqua"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6415948">
    <w:abstractNumId w:val="6"/>
  </w:num>
  <w:num w:numId="2" w16cid:durableId="642122937">
    <w:abstractNumId w:val="4"/>
  </w:num>
  <w:num w:numId="3" w16cid:durableId="248194205">
    <w:abstractNumId w:val="7"/>
  </w:num>
  <w:num w:numId="4" w16cid:durableId="1082410935">
    <w:abstractNumId w:val="13"/>
  </w:num>
  <w:num w:numId="5" w16cid:durableId="1899975429">
    <w:abstractNumId w:val="10"/>
    <w:lvlOverride w:ilvl="0">
      <w:startOverride w:val="1"/>
    </w:lvlOverride>
    <w:lvlOverride w:ilvl="1"/>
    <w:lvlOverride w:ilvl="2"/>
    <w:lvlOverride w:ilvl="3"/>
    <w:lvlOverride w:ilvl="4"/>
    <w:lvlOverride w:ilvl="5"/>
    <w:lvlOverride w:ilvl="6"/>
    <w:lvlOverride w:ilvl="7"/>
    <w:lvlOverride w:ilvl="8"/>
  </w:num>
  <w:num w:numId="6" w16cid:durableId="1822236896">
    <w:abstractNumId w:val="0"/>
  </w:num>
  <w:num w:numId="7" w16cid:durableId="1510173461">
    <w:abstractNumId w:val="5"/>
  </w:num>
  <w:num w:numId="8" w16cid:durableId="316803816">
    <w:abstractNumId w:val="11"/>
  </w:num>
  <w:num w:numId="9" w16cid:durableId="1011105877">
    <w:abstractNumId w:val="1"/>
  </w:num>
  <w:num w:numId="10" w16cid:durableId="44062522">
    <w:abstractNumId w:val="3"/>
  </w:num>
  <w:num w:numId="11" w16cid:durableId="1118986393">
    <w:abstractNumId w:val="8"/>
  </w:num>
  <w:num w:numId="12" w16cid:durableId="1968119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3698566">
    <w:abstractNumId w:val="12"/>
  </w:num>
  <w:num w:numId="14" w16cid:durableId="1327901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F3"/>
    <w:rsid w:val="00017720"/>
    <w:rsid w:val="00027442"/>
    <w:rsid w:val="000419AB"/>
    <w:rsid w:val="000545EB"/>
    <w:rsid w:val="00070B67"/>
    <w:rsid w:val="00086730"/>
    <w:rsid w:val="000973A4"/>
    <w:rsid w:val="000C0D2C"/>
    <w:rsid w:val="00182411"/>
    <w:rsid w:val="001845A1"/>
    <w:rsid w:val="001B36E0"/>
    <w:rsid w:val="001C6C6B"/>
    <w:rsid w:val="001D630A"/>
    <w:rsid w:val="001F172E"/>
    <w:rsid w:val="002105FC"/>
    <w:rsid w:val="00243204"/>
    <w:rsid w:val="00273AC6"/>
    <w:rsid w:val="0027538B"/>
    <w:rsid w:val="002766D2"/>
    <w:rsid w:val="0027794F"/>
    <w:rsid w:val="00291692"/>
    <w:rsid w:val="002A43DB"/>
    <w:rsid w:val="002C4BCE"/>
    <w:rsid w:val="002D1E83"/>
    <w:rsid w:val="002D45F5"/>
    <w:rsid w:val="003255E0"/>
    <w:rsid w:val="00325F88"/>
    <w:rsid w:val="00364125"/>
    <w:rsid w:val="003D44A5"/>
    <w:rsid w:val="003F17CF"/>
    <w:rsid w:val="003F7806"/>
    <w:rsid w:val="00400267"/>
    <w:rsid w:val="00432F36"/>
    <w:rsid w:val="00435494"/>
    <w:rsid w:val="004401CD"/>
    <w:rsid w:val="00447689"/>
    <w:rsid w:val="00452E99"/>
    <w:rsid w:val="00465EB0"/>
    <w:rsid w:val="00476942"/>
    <w:rsid w:val="00480A6A"/>
    <w:rsid w:val="004A647A"/>
    <w:rsid w:val="004B5FAE"/>
    <w:rsid w:val="004C4FA0"/>
    <w:rsid w:val="004C71A5"/>
    <w:rsid w:val="004F635C"/>
    <w:rsid w:val="00521E18"/>
    <w:rsid w:val="0052228A"/>
    <w:rsid w:val="00542A61"/>
    <w:rsid w:val="00566508"/>
    <w:rsid w:val="00571E6E"/>
    <w:rsid w:val="00595678"/>
    <w:rsid w:val="005C2803"/>
    <w:rsid w:val="005E0D04"/>
    <w:rsid w:val="0061658F"/>
    <w:rsid w:val="00625E76"/>
    <w:rsid w:val="00634565"/>
    <w:rsid w:val="00637CBA"/>
    <w:rsid w:val="00643020"/>
    <w:rsid w:val="006532A9"/>
    <w:rsid w:val="006659DF"/>
    <w:rsid w:val="0067406C"/>
    <w:rsid w:val="00690A5C"/>
    <w:rsid w:val="00750795"/>
    <w:rsid w:val="0075592C"/>
    <w:rsid w:val="00755FB1"/>
    <w:rsid w:val="007D7378"/>
    <w:rsid w:val="007F0871"/>
    <w:rsid w:val="008424AC"/>
    <w:rsid w:val="008439CA"/>
    <w:rsid w:val="008F41D9"/>
    <w:rsid w:val="0092054F"/>
    <w:rsid w:val="009423CC"/>
    <w:rsid w:val="009516A1"/>
    <w:rsid w:val="0096202B"/>
    <w:rsid w:val="00993B94"/>
    <w:rsid w:val="009B0830"/>
    <w:rsid w:val="009B6E37"/>
    <w:rsid w:val="009C0AD6"/>
    <w:rsid w:val="009C411B"/>
    <w:rsid w:val="009D4257"/>
    <w:rsid w:val="009F222B"/>
    <w:rsid w:val="00A31ADC"/>
    <w:rsid w:val="00A803B9"/>
    <w:rsid w:val="00A92307"/>
    <w:rsid w:val="00AE3DD0"/>
    <w:rsid w:val="00B032F4"/>
    <w:rsid w:val="00B14570"/>
    <w:rsid w:val="00B26997"/>
    <w:rsid w:val="00B50755"/>
    <w:rsid w:val="00B50792"/>
    <w:rsid w:val="00B83386"/>
    <w:rsid w:val="00BD458E"/>
    <w:rsid w:val="00BF6627"/>
    <w:rsid w:val="00C020DA"/>
    <w:rsid w:val="00C615EF"/>
    <w:rsid w:val="00C70771"/>
    <w:rsid w:val="00CC767A"/>
    <w:rsid w:val="00CE5E0F"/>
    <w:rsid w:val="00D2322D"/>
    <w:rsid w:val="00D2593A"/>
    <w:rsid w:val="00D43C60"/>
    <w:rsid w:val="00D508F3"/>
    <w:rsid w:val="00D61AE4"/>
    <w:rsid w:val="00D77BE6"/>
    <w:rsid w:val="00D92645"/>
    <w:rsid w:val="00DB14D1"/>
    <w:rsid w:val="00DB3C37"/>
    <w:rsid w:val="00DE7944"/>
    <w:rsid w:val="00DF67BC"/>
    <w:rsid w:val="00E13411"/>
    <w:rsid w:val="00E13C75"/>
    <w:rsid w:val="00E1531F"/>
    <w:rsid w:val="00E217DA"/>
    <w:rsid w:val="00E91EAD"/>
    <w:rsid w:val="00EC0EC2"/>
    <w:rsid w:val="00ED0F6B"/>
    <w:rsid w:val="00F07882"/>
    <w:rsid w:val="00F25091"/>
    <w:rsid w:val="00F95CBB"/>
    <w:rsid w:val="00FB286C"/>
    <w:rsid w:val="00FF6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B5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08F3"/>
    <w:pPr>
      <w:tabs>
        <w:tab w:val="center" w:pos="4819"/>
        <w:tab w:val="right" w:pos="9638"/>
      </w:tabs>
    </w:pPr>
  </w:style>
  <w:style w:type="character" w:customStyle="1" w:styleId="IntestazioneCarattere">
    <w:name w:val="Intestazione Carattere"/>
    <w:basedOn w:val="Carpredefinitoparagrafo"/>
    <w:link w:val="Intestazione"/>
    <w:uiPriority w:val="99"/>
    <w:rsid w:val="00D508F3"/>
  </w:style>
  <w:style w:type="paragraph" w:styleId="Pidipagina">
    <w:name w:val="footer"/>
    <w:basedOn w:val="Normale"/>
    <w:link w:val="PidipaginaCarattere"/>
    <w:uiPriority w:val="99"/>
    <w:unhideWhenUsed/>
    <w:rsid w:val="00D508F3"/>
    <w:pPr>
      <w:tabs>
        <w:tab w:val="center" w:pos="4819"/>
        <w:tab w:val="right" w:pos="9638"/>
      </w:tabs>
    </w:pPr>
  </w:style>
  <w:style w:type="character" w:customStyle="1" w:styleId="PidipaginaCarattere">
    <w:name w:val="Piè di pagina Carattere"/>
    <w:basedOn w:val="Carpredefinitoparagrafo"/>
    <w:link w:val="Pidipagina"/>
    <w:uiPriority w:val="99"/>
    <w:rsid w:val="00D508F3"/>
  </w:style>
  <w:style w:type="character" w:styleId="Collegamentoipertestuale">
    <w:name w:val="Hyperlink"/>
    <w:basedOn w:val="Carpredefinitoparagrafo"/>
    <w:uiPriority w:val="99"/>
    <w:unhideWhenUsed/>
    <w:rsid w:val="00D92645"/>
    <w:rPr>
      <w:color w:val="0563C1" w:themeColor="hyperlink"/>
      <w:u w:val="single"/>
    </w:rPr>
  </w:style>
  <w:style w:type="character" w:customStyle="1" w:styleId="Menzionenonrisolta1">
    <w:name w:val="Menzione non risolta1"/>
    <w:basedOn w:val="Carpredefinitoparagrafo"/>
    <w:uiPriority w:val="99"/>
    <w:semiHidden/>
    <w:unhideWhenUsed/>
    <w:rsid w:val="00D92645"/>
    <w:rPr>
      <w:color w:val="605E5C"/>
      <w:shd w:val="clear" w:color="auto" w:fill="E1DFDD"/>
    </w:rPr>
  </w:style>
  <w:style w:type="table" w:styleId="Grigliatabella">
    <w:name w:val="Table Grid"/>
    <w:basedOn w:val="Tabellanormale"/>
    <w:uiPriority w:val="39"/>
    <w:rsid w:val="00542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465EB0"/>
    <w:pPr>
      <w:spacing w:after="120"/>
    </w:pPr>
  </w:style>
  <w:style w:type="character" w:customStyle="1" w:styleId="CorpotestoCarattere">
    <w:name w:val="Corpo testo Carattere"/>
    <w:basedOn w:val="Carpredefinitoparagrafo"/>
    <w:link w:val="Corpotesto"/>
    <w:uiPriority w:val="99"/>
    <w:semiHidden/>
    <w:rsid w:val="00465EB0"/>
  </w:style>
  <w:style w:type="table" w:customStyle="1" w:styleId="TableNormal">
    <w:name w:val="Table Normal"/>
    <w:uiPriority w:val="2"/>
    <w:semiHidden/>
    <w:unhideWhenUsed/>
    <w:qFormat/>
    <w:rsid w:val="00465E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65EB0"/>
    <w:pPr>
      <w:widowControl w:val="0"/>
      <w:autoSpaceDE w:val="0"/>
      <w:autoSpaceDN w:val="0"/>
      <w:spacing w:line="268" w:lineRule="exact"/>
      <w:ind w:left="477"/>
    </w:pPr>
    <w:rPr>
      <w:rFonts w:ascii="Times New Roman" w:eastAsia="Times New Roman" w:hAnsi="Times New Roman" w:cs="Times New Roman"/>
      <w:sz w:val="22"/>
      <w:szCs w:val="22"/>
    </w:rPr>
  </w:style>
  <w:style w:type="paragraph" w:customStyle="1" w:styleId="Default">
    <w:name w:val="Default"/>
    <w:rsid w:val="0067406C"/>
    <w:pPr>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B50755"/>
    <w:pPr>
      <w:ind w:left="720"/>
      <w:contextualSpacing/>
    </w:pPr>
  </w:style>
  <w:style w:type="paragraph" w:customStyle="1" w:styleId="Paragrafoelenco3">
    <w:name w:val="Paragrafo elenco3"/>
    <w:basedOn w:val="Normale"/>
    <w:rsid w:val="00F95CBB"/>
    <w:pPr>
      <w:suppressAutoHyphens/>
      <w:ind w:left="720"/>
    </w:pPr>
    <w:rPr>
      <w:rFonts w:ascii="Calibri" w:eastAsia="Times New Roman"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68416">
      <w:bodyDiv w:val="1"/>
      <w:marLeft w:val="0"/>
      <w:marRight w:val="0"/>
      <w:marTop w:val="0"/>
      <w:marBottom w:val="0"/>
      <w:divBdr>
        <w:top w:val="none" w:sz="0" w:space="0" w:color="auto"/>
        <w:left w:val="none" w:sz="0" w:space="0" w:color="auto"/>
        <w:bottom w:val="none" w:sz="0" w:space="0" w:color="auto"/>
        <w:right w:val="none" w:sz="0" w:space="0" w:color="auto"/>
      </w:divBdr>
    </w:div>
    <w:div w:id="309986601">
      <w:bodyDiv w:val="1"/>
      <w:marLeft w:val="0"/>
      <w:marRight w:val="0"/>
      <w:marTop w:val="0"/>
      <w:marBottom w:val="0"/>
      <w:divBdr>
        <w:top w:val="none" w:sz="0" w:space="0" w:color="auto"/>
        <w:left w:val="none" w:sz="0" w:space="0" w:color="auto"/>
        <w:bottom w:val="none" w:sz="0" w:space="0" w:color="auto"/>
        <w:right w:val="none" w:sz="0" w:space="0" w:color="auto"/>
      </w:divBdr>
    </w:div>
    <w:div w:id="695498352">
      <w:bodyDiv w:val="1"/>
      <w:marLeft w:val="0"/>
      <w:marRight w:val="0"/>
      <w:marTop w:val="0"/>
      <w:marBottom w:val="0"/>
      <w:divBdr>
        <w:top w:val="none" w:sz="0" w:space="0" w:color="auto"/>
        <w:left w:val="none" w:sz="0" w:space="0" w:color="auto"/>
        <w:bottom w:val="none" w:sz="0" w:space="0" w:color="auto"/>
        <w:right w:val="none" w:sz="0" w:space="0" w:color="auto"/>
      </w:divBdr>
    </w:div>
    <w:div w:id="851456348">
      <w:bodyDiv w:val="1"/>
      <w:marLeft w:val="0"/>
      <w:marRight w:val="0"/>
      <w:marTop w:val="0"/>
      <w:marBottom w:val="0"/>
      <w:divBdr>
        <w:top w:val="none" w:sz="0" w:space="0" w:color="auto"/>
        <w:left w:val="none" w:sz="0" w:space="0" w:color="auto"/>
        <w:bottom w:val="none" w:sz="0" w:space="0" w:color="auto"/>
        <w:right w:val="none" w:sz="0" w:space="0" w:color="auto"/>
      </w:divBdr>
    </w:div>
    <w:div w:id="1219128314">
      <w:bodyDiv w:val="1"/>
      <w:marLeft w:val="0"/>
      <w:marRight w:val="0"/>
      <w:marTop w:val="0"/>
      <w:marBottom w:val="0"/>
      <w:divBdr>
        <w:top w:val="none" w:sz="0" w:space="0" w:color="auto"/>
        <w:left w:val="none" w:sz="0" w:space="0" w:color="auto"/>
        <w:bottom w:val="none" w:sz="0" w:space="0" w:color="auto"/>
        <w:right w:val="none" w:sz="0" w:space="0" w:color="auto"/>
      </w:divBdr>
    </w:div>
    <w:div w:id="1348093801">
      <w:bodyDiv w:val="1"/>
      <w:marLeft w:val="0"/>
      <w:marRight w:val="0"/>
      <w:marTop w:val="0"/>
      <w:marBottom w:val="0"/>
      <w:divBdr>
        <w:top w:val="none" w:sz="0" w:space="0" w:color="auto"/>
        <w:left w:val="none" w:sz="0" w:space="0" w:color="auto"/>
        <w:bottom w:val="none" w:sz="0" w:space="0" w:color="auto"/>
        <w:right w:val="none" w:sz="0" w:space="0" w:color="auto"/>
      </w:divBdr>
    </w:div>
    <w:div w:id="1444105600">
      <w:bodyDiv w:val="1"/>
      <w:marLeft w:val="0"/>
      <w:marRight w:val="0"/>
      <w:marTop w:val="0"/>
      <w:marBottom w:val="0"/>
      <w:divBdr>
        <w:top w:val="none" w:sz="0" w:space="0" w:color="auto"/>
        <w:left w:val="none" w:sz="0" w:space="0" w:color="auto"/>
        <w:bottom w:val="none" w:sz="0" w:space="0" w:color="auto"/>
        <w:right w:val="none" w:sz="0" w:space="0" w:color="auto"/>
      </w:divBdr>
    </w:div>
    <w:div w:id="1608266501">
      <w:bodyDiv w:val="1"/>
      <w:marLeft w:val="0"/>
      <w:marRight w:val="0"/>
      <w:marTop w:val="0"/>
      <w:marBottom w:val="0"/>
      <w:divBdr>
        <w:top w:val="none" w:sz="0" w:space="0" w:color="auto"/>
        <w:left w:val="none" w:sz="0" w:space="0" w:color="auto"/>
        <w:bottom w:val="none" w:sz="0" w:space="0" w:color="auto"/>
        <w:right w:val="none" w:sz="0" w:space="0" w:color="auto"/>
      </w:divBdr>
    </w:div>
    <w:div w:id="1890876257">
      <w:bodyDiv w:val="1"/>
      <w:marLeft w:val="0"/>
      <w:marRight w:val="0"/>
      <w:marTop w:val="0"/>
      <w:marBottom w:val="0"/>
      <w:divBdr>
        <w:top w:val="none" w:sz="0" w:space="0" w:color="auto"/>
        <w:left w:val="none" w:sz="0" w:space="0" w:color="auto"/>
        <w:bottom w:val="none" w:sz="0" w:space="0" w:color="auto"/>
        <w:right w:val="none" w:sz="0" w:space="0" w:color="auto"/>
      </w:divBdr>
    </w:div>
    <w:div w:id="209585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1136</Words>
  <Characters>6478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RGIC81800T - G.ROGASI</cp:lastModifiedBy>
  <cp:revision>4</cp:revision>
  <cp:lastPrinted>2024-07-03T09:53:00Z</cp:lastPrinted>
  <dcterms:created xsi:type="dcterms:W3CDTF">2024-07-04T06:45:00Z</dcterms:created>
  <dcterms:modified xsi:type="dcterms:W3CDTF">2024-07-23T09:29:00Z</dcterms:modified>
</cp:coreProperties>
</file>